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1a46" w14:textId="aba1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аумағында сайлау учаскелерін құру туралы</w:t>
      </w:r>
    </w:p>
    <w:p>
      <w:pPr>
        <w:spacing w:after="0"/>
        <w:ind w:left="0"/>
        <w:jc w:val="both"/>
      </w:pPr>
      <w:r>
        <w:rPr>
          <w:rFonts w:ascii="Times New Roman"/>
          <w:b w:val="false"/>
          <w:i w:val="false"/>
          <w:color w:val="000000"/>
          <w:sz w:val="28"/>
        </w:rPr>
        <w:t>Ақмола облысы Қосшы қаласы әкімінің 2022 жылғы 26 сәуірдегі № 04-01 шешімі. Қазақстан Республикасының Әділет министрлігінде 2022 жылғы 29 сәуірде № 27839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Қосшы қаласы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Қосшы қаласы әкімі аппаратының басшысы А.Ж. Ахмеджановқа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қаласының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әкімдігінің</w:t>
            </w:r>
            <w:r>
              <w:br/>
            </w:r>
            <w:r>
              <w:rPr>
                <w:rFonts w:ascii="Times New Roman"/>
                <w:b w:val="false"/>
                <w:i w:val="false"/>
                <w:color w:val="000000"/>
                <w:sz w:val="20"/>
              </w:rPr>
              <w:t>2022 жылғы 26 сәуірдегі</w:t>
            </w:r>
            <w:r>
              <w:br/>
            </w:r>
            <w:r>
              <w:rPr>
                <w:rFonts w:ascii="Times New Roman"/>
                <w:b w:val="false"/>
                <w:i w:val="false"/>
                <w:color w:val="000000"/>
                <w:sz w:val="20"/>
              </w:rPr>
              <w:t>№ 04-01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Қосшы қаласы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Қосшы қаласы әкімінің 29.12.2022 </w:t>
      </w:r>
      <w:r>
        <w:rPr>
          <w:rFonts w:ascii="Times New Roman"/>
          <w:b w:val="false"/>
          <w:i w:val="false"/>
          <w:color w:val="ff0000"/>
          <w:sz w:val="28"/>
        </w:rPr>
        <w:t>№ 04-06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 енгізілді - Ақмола облысы Қосшы қаласы әкімінің 24.05.2023 </w:t>
      </w:r>
      <w:r>
        <w:rPr>
          <w:rFonts w:ascii="Times New Roman"/>
          <w:b w:val="false"/>
          <w:i w:val="false"/>
          <w:color w:val="ff0000"/>
          <w:sz w:val="28"/>
        </w:rPr>
        <w:t>№ 02-07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740 сайлау учаскесі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 Қосшы қаласының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w:t>
            </w:r>
            <w:r>
              <w:rPr>
                <w:rFonts w:ascii="Times New Roman"/>
                <w:b/>
                <w:i w:val="false"/>
                <w:color w:val="000000"/>
                <w:sz w:val="20"/>
              </w:rPr>
              <w:t>Шекаралары: "Лесная поляна" тұрғын кешені – 24, 27, 28, 28/1, 30, 31, 32, 33, 34, 35, 36,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741 сайлау учаскесі </w:t>
            </w:r>
          </w:p>
          <w:p>
            <w:pPr>
              <w:spacing w:after="20"/>
              <w:ind w:left="20"/>
              <w:jc w:val="both"/>
            </w:pPr>
            <w:r>
              <w:rPr>
                <w:rFonts w:ascii="Times New Roman"/>
                <w:b w:val="false"/>
                <w:i w:val="false"/>
                <w:color w:val="000000"/>
                <w:sz w:val="20"/>
              </w:rPr>
              <w:t xml:space="preserve">
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 Қосшы қаласының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"Лесная поляна" тұрғын үй кешені – 13, 13/1, 14, 14/1, 14/2, 15, 16, 37, 38, 39, 40,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742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Ғани Абсағитов көшесі, 7 құрылысы, "Ақмола облысы білім басқармасының Қосшы қаласы бойынша білім бөлімі Қосшы қаласының Рақымжан Қошқарбай атындағы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Алтын қазық көшесі –3, 3/3, 3 А, 4, 4/4, 4 А, 5, 5/5, 6, 6/6, 8 А, 14, 42; Республика кошесі – 18 Б, 18 Г,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743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бөлімінің Қосшы қаласының №2 жалпы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"Лесная поляна" тұрғын үй кешені – 17,18, 20, 22, 23,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744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Әліби Жангелдин көшесі, 16, "Silk-Road corporation" жауапкершілігі шектеулі серіктестігі "Бизнес – академия "Дара" мектеп лицей ғимараты.</w:t>
            </w:r>
          </w:p>
          <w:p>
            <w:pPr>
              <w:spacing w:after="20"/>
              <w:ind w:left="20"/>
              <w:jc w:val="both"/>
            </w:pPr>
            <w:r>
              <w:rPr>
                <w:rFonts w:ascii="Times New Roman"/>
                <w:b w:val="false"/>
                <w:i w:val="false"/>
                <w:color w:val="000000"/>
                <w:sz w:val="20"/>
              </w:rPr>
              <w:t>
Шекарасы: "Нұра Ешім 9" коттедж қалашығы – 1/1, 1 В, 2/1, 2 В, 3, 3/1, 3 А, 3 В, 4, 5, 5 Б, 6, 6/1, 6 Б, 7, 7/1, 8, 8 А, 8 Б, 9, 9 А, 9 Б, 10,10 А, 11/1, 11А, 11 В, 12 А, 12 Б, 12/1, 12 В, 13, 13 Б, 14, 15, 16, 17, 18, 19, 20 А, 21 Б, 22, 22 А, 23, 24, 24 Б, 27 А, 28 Б, 29, 29 А, 30, 30/1, 30/8, 30/9, 30/12, 31, 31А, 33, 34, 36 А, 38, 38 А, 39, 40, 41 Б, 41 В, 42, 42 Б, 42 В, 43, 43 Б, 43 В, 44, 44 Б, 44 В, 45, 46, 46 А, 47, 47 А, 50, 57 А, 62, 70, 114, 152, 204, 240; Абылай хан көшесі– 26, 27, 28, 29, 30, 59, 80, 88, 90 А, 100, 107, 117, 124, 129, 157, 174; Азаттық көшесі– 1, 2, 2/1, 3, 3 А, 4, 5, 6, 7, 8, 9, 10, 11, 12, 13, 14, 15, 15/2, 16, 16 А, 17, 17 А, 18, 19, 20, 21, 21/1, 21 А, 22, 23, 24, 25, 26, 27, 28, 29, 30, 31, 32, 33, 39, 39 А, 45; Ақан сері көшесі-1, 2 А, 3, 4, 5, 6, 7, 8, 9, 10, 11, 11 А, 12, 13, 14, 15, 15 А, 16, 17, 17 А, 18, 19, 20, 21, 22, 23, 24, 26, 28, 30, 31, 31 А, 32, 33, 34, 35, 36, 37, 38, 39, 40, 41, 42, 43, 44, 45, 45 А, 46, 47, 48, 49, 50, 50 А, 51, 52, 52/1, 52 А, 53, 54, 55, 56, 57, 58, 59, 60, 61, 62, 63, 66, 67 А, 68, 70, 71, 72, 73, 79, 81, 84, 85, 87, 89, 95, 97, 99, 103, 105, 109, 111, 119, 121, 129; Әліби Жангелдин көшесі – 1, 1/1, 1/3,2 В, 2 Д, 3, 4, 4/1, 4/3, 4 Б, 4 Г, 4 Д, 5, 7, 8, 8 Б, 9, 10, 10 А, 10 Б, 11, 11 Б, 12, 13 А, 14, 16, 17, 18, 21 А, 38; Амангелді Иманов көшесі– 1, 2,3, 4, 5, 6, 9, 10, 11, 13, 14, 15, 16, 17, 18, 19, 21, 22, 23, 24, 25, 26, 27, 28, 29, 30, 31, 32, 33, 34, 35, 36, 37, 37 Б, 38, 38 А, 39, 40, 40 А, 41, 42, 43, 44, 45, 46, 47, 48, 49, 52, 54, 55, 56, 57, 58, 60, 61, 63, 65, 66, 67, 68, 70, 71, 72, 73, 75, 78, 82, 84, 86; VIP қалашығы - 5, 11, 16 Б, 40 Б, 370; Малик Ғабдуллин көшесі– 1, 2,3, 4, 5, 5 А, 6, 7, 7 А, 8, 8 А, 9, 10, 11, 12, 13, 14, 15, 16, 17, 18, 19, 20, 21, 22, 23, 25, 27, 28, 28 Б, 29, 30, 31, 32, 34, 35, 36, 37 А, 37 Б, 38 А, 40, 41, 42, 44, 45, 46, 47, 48, 50, 51, 52, 54, 55, 57, 63, 79, 85/1; Сүйінбай көшесі-1, 2, 2 А, 4, 6, 7, 8, 9, 12, 13, 14, 14А, 16, 16 А, 17, 18, 19, 20, 21, 22, 23, 24, 25, 26, 27, 29, 29 А, 30, 30/1, 31, 32, 33, 34, 35, 37, 38, 39, 40, 41, 42, 43, 45, 46, 47, 48, 49, 50, 52, 53, 54, 55, 56, 57, 58, 59, 60, 61, 62, 63, 63 А, 64, 67, 68, 68 А, 69, 72, 73, 74, 76, 77, 78, 80, 82, 92, 94, 100, 102, 106, 108, 110, 112, 114, 116, 120, 128; Қажымұқан көшесі-3, 4, 9, 12,14, 15, 16, 17, 18, 19, 20, 21, 22, 23, 24, 25; Әлихан Бөкейхан көшесі– 1, 2, 3, 5, 14; Балуан Шолақ көшесі -9, 10, 21, 23, 25; Кейкі батыр көшесі – 5, 11, 12, 13, 14, 15, 16, 17, 21, 22, 23, 24, 26, 27, 28, 29; Қобыланды батыр көшесі– 3, 8, 12, 14, 16, 17, 21, 23, 24, 25, 26; Қамбар батыр көшесі -5, 6, 7, 8, 9, 12, 13, 14, 15, 21, 22, 23, 24; Едіге көшесі– 6, 10, 17, 19, 21, 22, 23, 24, 25, 26; Тұран көшесі – 21, 22; Арқалық көшесі– 1, 2, 3, 4, 5, 6, 50, 52, 56, 64, 58, 68; Қағанат көшесі– 1, 2, 3, 4, 5, 6, 7; Есім хан көшесі– 2, 4, 6, 8, 10, 12, 14, 16, 18, 20, 22, 24, 26, 28, 30, 32, 34; Тәуекел хан көшесі– 1, 2, 3, 4, 5, 6, 7, 8, 9, 10, 11, 12, 13, 14, 15, 16, 17, 18, 19, 25, 36, 37, 38, 39, 40, 41, 42, 43, 44, 45, 46, 47, 48, 49, 50, 51, 52, 53, 54, 56; Қасым хан көшесі– 1, 2, 3, 4, 5, 11, 12, 13, 14, 15, 16, 17, 18, 19, 20, 21, 28, 35, 39, 40, 41, 42, 43, 44, 45, 46, 47, 48, 50, 52; Шалқар көшесі– 1, 2, 3, 4, 5, 6, 7, 8, 9, 10, 11, 12, 13, 14, 15, 16, 17, 18, 19, 20, 21, 22, 23, 24, 26, 26 А; Алакөл көшесі – 1, 2, 3, 4, 5, 6, 7, 8, 9, 10, 11, 12, 13, 14, 15, 16, 17, 18, 19, 20, 21, 22, 23, 25; Зайсан көшесі – 1, 2, 3, 3 А, 4, 5, 6, 7, 8, 9, 10, 11, 12, 13, 14, 15, 16, 17, 18, 19, 20, 21, 21А, 22, 23, 24, 25, 26, 27, 28, 29, 30, 31, 32, 33, 34, 34/1, 35, 37, 38, 39, 42, 43А; Балқаш көшесі– 1, 2, 3, 4, 5, 6, 7, 9, 10, 11, 12, 13, 15, 17, 21; Каспий көшесі– 1, 2, 3, 4, 5, 6, 7, 8, 9, 10, 11, 12, 13, 14, 15, 16, 17, 18, 19, 20, 21, 22, 23, 24; Арал көшесі – 1, 2, 3, 4, 5, 6, 7, 8, 9, 10, 11, 12, 13, 14, 15, 16, 17, 18, 19, 20, 21, 22, 23, 24; Ханкөл көшесі– 1, 2, 3, 4, 5, 6, 7, 8, 9, 10, 11, 12, 13, 14, 15, 16; Берел көшесі– 1, 2, 3, 4, 5, 6, 7, 8, 9, 10; Байқоңыр көшесі– 1, 2, 3, 4, 5, 6; Қалқаман көшесі-1, 3, 5, 7; Асанқайғы жырау көшесі– 4, 5, 6, 7, 7/1, 8, 9, 12, 13, 14, 15, 16, 17, 18, 18А, 19, 20, 21, 22, 23, 24, 25, 26, 27, 28, 29, 30, 31, 32, 33, 34, 35, 36, 37, 38, 39, 40, 41, 42, 43, 44, 45, 46, 47, 48, 49, 54, 56, 64; Баян сұлу көшесі– 1, 2, 3, 4, 5, 6, 7, 8, 9, 10, 11, 12, 13, 14, 15, 16, 17, 18, 19, 20, 21, 22, 23, 24, 25, 26, 27, 28, 28 А, 29, 30, 32, 33, 43, 44, 45, 46, 63, 66, 68, 73, 79, 85, 89, 93, 97, 98, 102; Бұқар жырау көшесі– 1, 2, 3, 4, 5, 6, 7, 8, 9, 10, 11, 16, 17, 18, 19, 20, 21, 22, 23, 29, 33, 34, 35, 36, 37, 38, 39, 40, 41, 42, 43, 44, 53, 54, 55, 56, 58, 59, 60, 61, 63 ,65; Дарабоз көшесі– 1, 2, 7, 13, 14,17, 21, 22, 23, 24, 25, 26, 27, 28, 29, 30, 31, 32, 34; Іле көшесі– 1, 2, 3, 4, 5, 6, 7, 8, 9, 10, 11, 12А; Еділ көшесі– 1, 2, 3, 4, 5, 6, 7, 8, 9, 10, 11, 12; Ертіс көшесі– 1, 2, 3, 4, 5, 6, 7, 8, 9, 10, 11, 12; Есіл көшесі– 1, 2, 3, 4, 5, 6, 7, 8, 9, 10, 11, 12; Жайық көшесі – 1, 2, 3, 4, 5, 6, 7, 8, 9, 10, 11, 12, 13, 14, 15, 16, 17, 18, 19, 20, 21, 22, 23, 24; Желтоқсан көшесі – 44 А, 44 Б, 45, 46, 47, 48, 50, 51, 52, 54, 55, 56, 56 А, 58, 58 А, 62, 64, 66, 66А, 68,70; Қайрат Рысқұлбеков көшесі -5, 6, 7, 8, 9, 10, 11, 12, 17, 25, 26, 27, 78, 80, 82; Қорқыт ата көшесі – 1, 2, 2 А, 4, 6, 6А, 7, 7/1, 8, 9, 10, 12, 14, 16, 18; Күлтегін көшесі - 24, 25, 28, 30, 31, 35, 36, 40, 41, 49, 50, 51, 56, 60, 63, 64, 67; Махмұт Қашқари көшесі– 14, 17, 18, 32, 34, 50/1, 52, 64,74; Шәмші Қалдаяқов көшесі– 8, 22, 23, 27, 30, 37, 45, 50, 51, 55, 59, 69, 70, 77, 87, 97, 97/1, 98, 101; Шырақ көшесі- 1, 1 А, 2, 2 А, 4, 5, 6, 8; Шәкен Айманов көшесі – 2, 4, 6, 7; Сарыарқа көшесі -15, 24, 27, 41, 42, 43, 44, 47, 50, 54, 58, 61, 63, 72; Тонықок көшесі – 20, 35, 41, 49, 54, 61,74, 77, 78, 79, 81, 83; Тұрар Рысқұлов көшесі – 1, 1 А, 2, 2/1, 2 А, 4, 5, 6, 7, 8, 9/1, 11, 11 А,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745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Ғани Абсағитов көшесі, 7, "Ақмола облысы білім басқармасының Қосшы қаласы бойынша білім бөлімі Қосшы қаласының Рақымжан Қошқарбай атындағы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Абай Құнанбаев көшесі – 1, 1/1, 1/3, 1 А, 1 Б, 1 В, 2, 2/1, 2 А, 2 Б, 3, 3 А, 3 Б, 4, 5, 6, 6 А, 6 Б, 7, 8, 9, 10, 10 А, 10 Б, 10 В, 11, 11 А, 12, 12/1, 12А, 12 Б, 13, 13/2, 14, 15, 17, 19, 21, 22, 23, 27, 27 А, 29; Ақжайық көшесі – 1, 2, 2/2, 2 Б, 2 В, 2/3, 2/4, 2 А, 3, 4, 5, 6, 6 А, 7, 8, 10, 11, 12, 13, 14, 15, 16, 17, 18, 18 А, 19, 20, 21, 22, 23, 24, 25, 26, 27, 28, 28/1, 29, 31, 32, 33, 35, 37, 39, 41, 45, 49, 53, 53 А, 57, 59, 59 А, 65, 65 А, 65 Б; Бауыржан Момышұлы көшесі– 1, 2, 3, 4, 5, 6, 7, 8, 9, 9 А, 10, 10 А, 11, 12, 13, 14, 15, 16, 17, 18, 19, 20, 21, 22, 23, 24, 25, 26, 27, 27 А, 28, 28 А, 29, 30, 30 А, 32, 32 А; Ғани Абсағитов көшесі– 1, 1/1, 1/2, 2, 3, 4, 5, 6, 7, 9, 11; Гарифулла Амансүгүров көшесі-1, 2, 3, 4, 4 А, 5, 5 А, 5/1, 6, 6 Б, 7, 7 А, 8, 9, 10, 11, 12, 16, 17, 17 А, 18, 18 А, 19, 20, 21, 21 А, 22, 23; Алтын қазық көшесі - 1, 1/1, 1 А, 1 Б, 2, 2/2, 3, 3/3, 3 А, 4, 4/4, 4 А, 5, 5/5, 6, 6/6, 8 А, 14, 42; Керей хан көшесі – 1, 2, 3, 4 А, 5, 6, 6 А, 7, 7 А, 8, 9, 9 А, 10, 10 А, 12, 16, 18, 24, 26; Айтмағанбет Есмағамбетұлы көшесі – 1, 1/1, 2, 2 Б, 3, 3 А, 4, 5, 6, 6 А, 7, 8, 9, 10, 10 А, 11, 12, 12/1, 12/6, 12 А, 13, 14, 14 А, 15, 15/1, 16, 17, 18, 19, 19 А, 20, 20/1, 21, 21 А, 22, 24, 25 А, 26, 26/1, 27, 28, 29, 30, 31, 31 А, 33, 33А, 34, 36, 36А, 37, 38, 40, 46, 46 А, 47, 48, 50, 55, 56, 60, 113; Райымбек батыр көшесі – 1, 1/1, 3 Б, 4, 5, 6, 7, 8, 8 А, 9, 10, 12; Хакназар хан көшесі– 1, 2, 3, 4, 5, 6, 6 А, 7, 9, 10, 11, 42/1; Жәнібек хан көшесі– 1, 2, 3, 4, 5, 6, 7; Махамбет Өтемісұлы көшесі– 1, 2, 3, 4, 5, 6, 7, 8, 9, 10, 11, 12, 13, 14, 15, 16, 17, 18, 19, 20, 21, 22, 23, 24, 25, 26, 27, 28, 29, 30; Мұқағали Мақатаев көшесі-1, 2, 2 А, 3, 4, 5, 6, 7, 8, 9, 10, 10 А, 11, 11 А, 12, 13, 14, 17, 18, 19, 20, 20 А, 21, 22, 23, 24, 25, 26, 27, 27 А, 28, 29, 29 А, 30, 30 А, 31, 33, 33 А, 33 Б, 34, 34 А; Нұра көшесі – 1, 1 А, 2, 3, 4, 5, 6, 6А, 7, 8, 9, 10, 11, 12, 13, 14, 15, 16, 17, 18, 19, 20, 22, 23, 24, 26, 27, 28, 30, 31, 31 А, 32, 34, 36, 38; Республика көшесі- 26, 30, 32, 34, 36А, 45А, 46, 48, 48А, 50, 50А, 52, 58, 60, 62, 64, 66, 66 А; Сәкен Сейфуллин көшесі– 1, 2, 3, 4, 5, 6, 7, 8, 8 А, 9, 9 А, 10, 11, 11 А, 12, 13, 14, 15, 16, 17, 18, 19, 20, 22, 22 А, 23, 25, 25А, 27, 27А, 29, 29А, 30, 31, 33, 33/1, 35, 38, 39, 41, 43, 43А; Сарқырама көшесі – 1, 1 Б, 1 Д, 2, 2 В, 2 Г, 2/1, 2/3, 2/4, 2/5, 3, 3 В, 3/1, 4, 6, 6А, 7, 7 А, 8, 8 А, 9, 10, 11, 13, 13 А, 15, 15 Б, 16, 17, 17 А, 17 Б, 19, 20, 21, 22, 23, 23А, 24, 24А, 25, 26, 28, 28 А, 30, 31, 32, 33, 34, 35, 36, 36 А, 37, 38, 39, 41,43, 44 А, 45; Тәуелсіздік көшесі– 4, 5, 6, 8, 9, 9А, 10, 10 А, 11, 12, 12 А, 13, 16, 17, 19, 20, 21, 23, 23/1, 24, 25, 25 Б, 31, 34, 34А; Шоқан Уәлиханов көшесі-1, 2, 3, 4, 5, 6, 7, 8, 8/1, 9, 10, 11, 11 А, 12, 12 А, 13, 13 А, 14, 14 А, 15, 16, 17, 18, 19, 20, 21, 22,22/1, 23, 24, 24/1, 24 Б, 25, 26, 27, 28, 29, 30, 30 А, 31 А, 32, 33, 34, 44, 44 А; Ақмола көшесі-1, 1 А, 2, 3, 4, 5, 6, 7, 8, 9, 10, 11, 13, 14, 17, 19, 21, 22, 24, 25, 26, 27, 28; Көкшетау көшесі– 1, 2, 3, 4, 5, 6, 7, 8, 9, 10, 11, 12, 15, 16, 17, 18, 19, 20, 22, 23, 25, 27, 29, 30, 33; Ұлы дала көшесі– 37, 39, 41, 41/1, 43, 45, 47, 49, 51, 57, 59, 61, 63, 65; Алаш көшесі, 8, 8/1, 12, 13, 24,26, 50; Қазанат көшесі-10, 37; Халифа Алтай көшесі-2, 4, 6, 8, 10, 12, 14, 16; Әл-Фараби көшесі– 1, 2, 4, 5, 6, 7, 8, 8/1, 8/2, 9, 10, 11, 12, 13, 14, 14 А, 14 Б, 17, 18, 19, 20, 21, 23, 23 А, 24, 27, 29, 31, 35, 37, 51, 53, 61; Бейбітшілік көшесі– 1, 2, 3, 4, 5, 6, 7, 8, 9, 10, 11, 12, 13, 14, 15, 16, 17, 18, 19, 20, 21, 22, 22 А, 23, 24, 25, 26, 27, 28, 29, 30, 32, 34; Береке көшесі– 2, 3, 4, 5, 6, 7, 8, 9, 10, 11, 12; Достық көшесі– 1, 3, 5, 6, 8, 9, 10, 11, 13, 14, 15, 18, 19, 20, 21, 24, 30, 34, 40, 42, 49; Егемендік көшесі– 1, 2, 3, 4, 5, 6, 7, 8, 9, 10, 11, 12, 13, 14, 15, 16, 17, 18, 19, 20, 21, 22, 23, 24, 25, 26, 27, 28, 29, 30, 32, 33, 36, 40, 42, 44 А; Желтоқсан көшесі – 1, 1/1, 1 А, 1 В, 2, 3, 3 А, 4, 5, 6, 6 А, 7, 8, 9, 10, 11, 12, 13, 14, 14 А, 15, 16, 17, 18, 19, 19А, 20,21, 22, 23, 24, 25, 26, 27, 28, 29, 30, 31, 32, 33, 34, 35, 36, 37, 37А, 38, 38А, 39, 40, 43,44, 46, 48, 50, 52, 54; Жеңіс көшесі – 1, 2, 3, 4, 5, 6, 8, 9, 10, 11; Қасым Қайсенов көшесі – 1, 3, 5,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746 сайлау учаскесі</w:t>
            </w:r>
          </w:p>
          <w:p>
            <w:pPr>
              <w:spacing w:after="20"/>
              <w:ind w:left="20"/>
              <w:jc w:val="both"/>
            </w:pPr>
            <w:r>
              <w:rPr>
                <w:rFonts w:ascii="Times New Roman"/>
                <w:b w:val="false"/>
                <w:i w:val="false"/>
                <w:color w:val="000000"/>
                <w:sz w:val="20"/>
              </w:rPr>
              <w:t xml:space="preserve">
Сайлау учаскесінің орталығы: Ақмола облысы, Қосшы қаласы, "Лесная поляна" тұрғын үй кешені, 18/1, "Ақмола облысы білім басқармасының Қосшы қаласы бойынша білім бөлімі Қосшы қаласының №2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"Лесная поляна" тұрғын үй кешені –10, 12, 19, 21, 25,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747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Республика көшесі 28, Қосшы қаласы әкімдігінің "Жастар ресурстық орталығы" коммуналдық мемлекеттік мекемесінің ғимараты.</w:t>
            </w:r>
          </w:p>
          <w:p>
            <w:pPr>
              <w:spacing w:after="20"/>
              <w:ind w:left="20"/>
              <w:jc w:val="both"/>
            </w:pPr>
            <w:r>
              <w:rPr>
                <w:rFonts w:ascii="Times New Roman"/>
                <w:b w:val="false"/>
                <w:i w:val="false"/>
                <w:color w:val="000000"/>
                <w:sz w:val="20"/>
              </w:rPr>
              <w:t>
Шекаралары: "Лесная поляна" тұрғын кешен- 3, 4, 4/1, 5, 6, 7, 8,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748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Республика көшесі, 28, Қосшы қаласы әкімдігінің "Жастар ресурстық орталығы" коммуналдық мемлекеттік мекемесінің ғимараты.</w:t>
            </w:r>
          </w:p>
          <w:p>
            <w:pPr>
              <w:spacing w:after="20"/>
              <w:ind w:left="20"/>
              <w:jc w:val="both"/>
            </w:pPr>
            <w:r>
              <w:rPr>
                <w:rFonts w:ascii="Times New Roman"/>
                <w:b w:val="false"/>
                <w:i w:val="false"/>
                <w:color w:val="000000"/>
                <w:sz w:val="20"/>
              </w:rPr>
              <w:t>
Шекаралары: "Лесная поляна" тұрғын үй кешені-1, 2; "Сиреневый сад" тұрғын үй кешені; 3 солтүстік квартал - 6/1, 6/5, 7/7, 7/9, 7/11, 27, 128, 139, 146, 147, 148, 149, 155, 156, 158, 6744, 7111, 7160, 7686, 7691, 7708, 7719, 7742, 7753, 7796; Орынбор көшесі – 1, 3, 5, 7, 9, 11, 13, 15, 17, 19, 21, 23; Алматы көшесі – 1, 2, 3, 4, 5, 6, 7, 8, 9, 10, 11, 12, 13, 14, 15, 16, 26, 28, 32; Шағын ауданы – 20, 21, 23; Бәйтерек шағын ауданы– 1, 2/1, 3, 4, 5, 12 Б, 16 Б, 23 Б, 25 Б, 28 Б, 29, 29 Б, 30, 33 Б, 36 Б, 37 Б, 38 Б, 40, 41, 40 Б, 42, 43, 44, 45, 46, 46 Б, 47, 48, 49, 50, 50 Б, 51, 53 А, 54, 55, 56, 56 Б, 57, 58, 59/2, 63 Б, 70/1, 74, 75, 76, 77, 85, 89, 90, 91, 92, 100 Б, 101 Б, 144/1, 173, 321, 325, 329, 354, 375, 377, 378, 380, 386, 409, 412, 421, 422, 440, 442, 445, 671, 3021; Бозок көшесі – 1, 2, 3, 4, 5, 6, 7, 8, 9, 10, 11, 12, 13, 14, 15, 16; Дәулеткерей көшесі - 1, 1 А, 2, 3, 4, 4 А, 6, 6 А, 7, 7 А, 8; Ахмет Байтұрсынов көшесі - 1, 1 Б, 2 А, 3, 4, 5, 6, 7, 7 А, 8, 9, 11, 11 А, 12, 12 А, 13, 14, 14 А, 15, 16, 17, 18, 19, 20, 21, 22, 23, 25, 26, 27, 28 А, 29, 30, 32, 34, 36, 39, 40, 44, 47, 52, 54, 56, 60; 5 солтүстік квартал - 5, 8, 31, 42, 43, 48; Қызылорда көшесі-1, 2, 3, 4, 5, 6, 7, 8, 9, 10, 11, 12, 13, 14, 15, 16, 17, 18, 19, 20; Қызылжар көшесі– 1, 2, 3, 4, 5, 6, 7, 8, 9, 10, 11, 12, 13, 14, 15; 7А шағын ауданы; Мыржақып Дулатов көшесі-1, 1 А, 2, 3, 4, 5, 5 А, 6, 7, 8, 9, 10, 10 А, 11, 12, 12/1, 13, 13 А, 14, 15, 16, 18, 20, 22, 24, 26; Республика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749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Жамбыл Жабаев көшесі, 24 А, Қосшы қаласының ішкі саясат, мәдениет, тілдерді дамыту және спорт бөлімі жанындағы "Қосшы қаласының мәдениет үйі" мемлекеттік коммуналдық қазыналық кәсіпорнының ғимараты.</w:t>
            </w:r>
          </w:p>
          <w:p>
            <w:pPr>
              <w:spacing w:after="20"/>
              <w:ind w:left="20"/>
              <w:jc w:val="both"/>
            </w:pPr>
            <w:r>
              <w:rPr>
                <w:rFonts w:ascii="Times New Roman"/>
                <w:b w:val="false"/>
                <w:i w:val="false"/>
                <w:color w:val="000000"/>
                <w:sz w:val="20"/>
              </w:rPr>
              <w:t>
Шекарасы: "Нұрай" тұрғын үй кешені, Республика көшесі 1/1 Б, 2, 3, 4; "Шоколад" тұрғын үй кешені Оқжетпес көшесі 1/1, 1/2; "Алтын дала" тұрғын үй кешені 1, 2, 3, 4, 5, 6; Әйтеке би көшесі – 1, 2, 2 А, 2 Б, 2 В, 2 Г, 3, 3/1, 3 А, 6, 7, 8, 9, 10, 11, 12, 13, 14, 15, 16, 17, 18, 19, 22, 23, 24, 25, 26, 27, 28, 29, 31, 33 А, 51, 51 А, 53, 54 А, 55, 55 А; Жамбыл Жабаев көшесі - 1, 2, 2 Б, 3, 4, 5, 6, 6 А, 7, 8, 8 А, 9, 10, 11, 13, 14, 15, 16, 17, 19, 19 А, 21, 22, 23, 24, 25, 26, 27, 27 А, 28, 28 А, 29, 30, 31, 32, 33 А, 35, 37, 37 А, 39, 41, 43, 45, 47, 47 А, 49, 51, 52, 52/1, 53, 55, 56, 57, 61, 63, 65, 69, 73, 75, 77 А, 83, 85; 87, 89, 131, 133; Қазыбек би көшесі– 1, 2, 3, 4, 5, 6, 7, 8, 9, 10, 12, 14, 16, 18, 19, 20, 21, 23, 25, 25 А, 27, 28, 29, 30, 31, 36, 38, 48, 50; Мәншүк Мәметова көшесі– 1, 2, 4, 5, 6, 7, 8, 9, 10, 11, 12, 13, 13/1, 14; Әлия Молдағұлова көшесі - 5, 29 А; Қожа Ахмет Яссауи көшесі - 2, 2/1, 4, 5, 6, 8, 9, 10, 11, 12, 12/1, 13, 14, 15, 17, 19, 21; Асыл түлік шағын ауданы – 1, 2, 3, 5, 7, 9, 10, 12, 13, 15, 16, 16/1, 17, 19, 22, 23, 24, 26, 28, 29, 30, 32, 34, 36, 37, 38, 39, 40, 42, 43, 44, 47, 48, 50, 52, 53, 54, 55, 56, 57, 58/1, 59, 61, 63, 64, 67, 69, 71, 72, 74; Төле би көшесі - 1, 1 А, 2 А, 3, 4, 5, 6, 7, 8, 9, 9/1, 10, 11, 12, 13, 14, 15, 17, 19, 21, 22, 23, 24, 25, 26, 27, 28, 29, 30, 31; Әйтеке би көшесі-1, 2, 2 А, 2 Б, 2 В, 2 Г, 3, 3/1, 3 А, 6, 7, 8, 9, 10, 11, 12, 13, 14 15, 16, 17, 18, 19, 22, 23, 24, 25, 26, 27, 28, 29, 31, 33 А, 51, 51 А, 53, 54 А, 55, 55 А; Асенбай Қалқабекұлы көшесі– 1, 2, 2/1, 3, 3/1, 3 Г, 4, 5, 6, 7, 7/2, 8, 9, 10, 10/1, 10/2, 11, 11/1, 12, 13, 14, 15, 16, 16 А, 17, 18, 19, 20, 20/1, 21, 22; Баубек батыр көшесі – 1, 2, 3, 3 Б, 4, 5, 5 А, 7, 7 А, 9, 9/1, 11, 13, 17, 17 А, 21, 21/1; Бөгенбай батыр көшесі-2 А, 3, 4, 5, 5 А, 6, 7, 8, 9, 10, 11, 12, 12 А, 13, 14, 14 А, 15, 16, 17, 18, 19, 20, 20 А, 21, 22, 22 А, 24, 26, 28; Генерал Сабыр Рахимов көшесі– 1, 3, 4, 6, 8, 9, 12, 13, 13/1, 14, 15, 15 А, 18, 21, 22, 24, 25, 29, 30, 31, 32, 40, 40/1, 42; Дінмұхаммед Қонаев көшесі– 1, 2, 3, 4, 5, 6, 6 А, 7, 8, 9, 10, 11 А, 12, 12 А, 14, 16, 18, 20, 22; Жолмағамбет Қалиев көшесі– 1, 2, 3, 4, 5, 6, 7, 8, 9, 10, 11, 12, 13, 14, 15, 16, 17, 18, 19, 20, 21, 22, 23, 24; Ыбырай Алтынсарин көшесі-1, 2, 3, 34; Исатай Тайманұлы көшесі – 2 Б, 4, 4 А, 5, 6, 7 А, 7 Б, 8, 10, 11, 11 А, 12, 14 А, 15, 16/1, 17, 18/1, 19 А, 20, 22, 24, 25 А, 28, 29, 32, 33, 38; Қабанбай батыр көшесі– 1, 3, 4, 6, 7, 8, 9, 10, 11, 12, 13, 14, 15, 17; Майбұлақ көшесі – 1, 1/1, 1 А, 1 Б, 3, 4, 4/1, 4 Б, 5, 6, 6 А, 6 Б, 7, 8, 10, 11, 13, 16, 17, 19, 20, 26, 28/1, 34, 35, 44, 45, 45 А, 46, 47, 48; Мұхтар Әуезов көшесі - 1, 1 А, 2, 3, 4, 5, 6, 7, 8, 9, 10, 11, 13, 14, 15, 16, 17, 28; Наурызбай батыр көшесі– 1, 2, 3, 4, 5, 6, 7, 7 А, 8, 9, 9 А, 10, 11, 12, 14; Сұлтан Бейбарыс көшесі - 1, 1 А, 2, 2 А, 3, 4, 6, 7, 8, 9, 10, 13, 15, 16, 17, 18, 21, 21 А, 22, 23, 24, 26, 36; Тоғанас батыр көшесі-1, 2, 2/1, 2/2, 3, 4, 5, 6, 7, 7/1, 8, 10, 10 А, 13, 13/1, 14, 16, 16/1, 17, 18, 18/1, 18 А, 19, 19/1, 19/2, 20, 21, 23, 23/2, 24, 25, 26, 27/2, 28, 28/2, 29, 30, 31, 33, 34, 34/2, 35, 36, 36/2, 38, 38/1, 40, 42, 42 А, 43, 44, 44/1, 46, 47, 48, 49, 50, 51, 52, 52/1, 52/2, 52/3, 53,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750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Желтоқсан көшесі 37/1, "Ақмола облысы білім басқармасының Қосшы қаласы бойынша білім бөлімінің Қосшы қаласының IT мектеп-лицейі" коммуналдық мемлекеттік мекемесінің ғимараты.</w:t>
            </w:r>
          </w:p>
          <w:p>
            <w:pPr>
              <w:spacing w:after="20"/>
              <w:ind w:left="20"/>
              <w:jc w:val="both"/>
            </w:pPr>
            <w:r>
              <w:rPr>
                <w:rFonts w:ascii="Times New Roman"/>
                <w:b w:val="false"/>
                <w:i w:val="false"/>
                <w:color w:val="000000"/>
                <w:sz w:val="20"/>
              </w:rPr>
              <w:t>
Шекарасы: Абылай хан көшесі – 1, 2, 3, 4, 5, 6, 7, 8, 9, 10, 11, 12, 13, 14, 15, 16, 17, 18, 19, 20, 21, 22, 23, 24, 25; Бауыржан Момышұлы көшесі– 33, 35, 35/1, 36, 36 А, 36 Б, 37, 38, 39, 39 А, 39 Б, 40, 41 А, 42, 43, 44, 44 А, 45, 46, 46 А, 47, 47 А, 49, 50, 52, 54, 55, 56, 56 А, 62, 64, 68, 70, 72, 74; Қозы Көрпеш көшесі - 6, 19; Қорқыт ата көшесі – 6/2, 9, 9/1, 9 А, 9 В, 11, 11 А, 11 В, 13, 15 А, 17 А, 18, 19, 20, 20 А, 21, 21 А, 22, 24, 25, 26, 27, 28, 29, 31, 32, 34, 35, 36, 37, 38, 40, 42, 42 А, 44, 46, 48, 50, 52, 54, 56, 66, 68; Мұқағали Мақатаев көшесі– 35, 36, 37, 38, 39, 40, 42, 43, 44, 45, 45 А, 46, 47, 48, 49, 50, 51, 53, 53 А, 55, 55 А, 56, 58 А, 59, 60, 61, 62, 63 А, 66, 67, 69, 71, 73, 74, 75, 76, 78; Нұра көшесі - 33, 37, 39, 40, 41 А, 42, 43, 44, 45, 46, 47, 47 А, 49, 49 А, 50, 51, 52, 55, 55/1, 56, 57, 58, 59, 60, 60 А, 61, 62, 63, 65, 66, 67, 68, 69, 70, 71, 72, 73, 78, 79, 81, 84, 85, 87, 96 А, 106; Сәбит Мұқанов көшесі – 3, 4, 5, 8, 11, 22, 25, 35, 49, 52, 60, 91, 97, 101, 105, 440; Сәкен Сейфуллин көшесі – 34 А, 36, 38, 40, 40 А, 41, 42, 46, 47, 48, 49, 50, 50 А, 51, 52, 53, 53 А, 54, 55, 55 А, 55 Б, 56, 56 А, 57, 58, 58 А, 59, 60, 61, 64, 66, 69, 69 А, 76, 77, 80, 89, 90, 96; Тәуелсіздік көшесі – 35, 36, 37 А, 37 Б, 38, 39, 40, 42, 42 А, 43 А, 44 А, 45, 46, 47, 48, 48 А, 49, 50 А, 51, 52, 52 А, 53, 54, 56, 58, 60, 60 А, 62, 63, 65, 68; Тұрар Рысқұлов көшесі – 18, 19, 20, 22, 23, 24, 25, 26, 27, 27 А, 28, 28 А, 29 А, 30, 30 А, 31, 31 А, 32, 32/1, 32 А, 33, 34, 35, 35 А, 36, 37, 38, 40, 43, 46; Шәкен Айманов көшесі – 1, 10, 13, 14, 15, 16, 17, 18, 19, 20, 20 А, 21, 22, 23, 23 А, 24, 24 А, 25, 26 А, 27, 29 А, 35, 36, 37, 41, 51, 53, 57, 63, 67, 67А, 69, 71, 81, 89; Шоқан Уәлиханов көшесі – 36 А, 37 А, 38, 39, 40, 41, 42, 44, 45, 46, 46 А, 47, 48, 48 А, 49, 49 А, 49 Б, 50, 51, 52, 54, 55 А, 56, 57, 58, 59, 60, 61, 62,64, 65, 65 А, 66, 67, 68, 69, 70, 71, 72, 76, 78, 82, 86, 100; Шырақ көшесі -10, 11, 13, 15 А, 15 Б, 16 А, 17, 17 А, 18 А, 21, 22, 24, 24 А, 25, 26 А, 27, 27 А, 27 Б, 28, 29, 30, 31, 32, 33, 34, 36, 50; Әлихан Бөкейхан көшесі - 14, 16, 19, 20, 21,23, 25, 27, 31, 32, 33, 39, 40, 42, 44, 45, 46, 47, 48, 49, 50, 51, 52, 53, 54, 64, 67, 70, 71, 72, 73, 74, 75, 76, 77, 78, 79, 82, 83, 84, 85, 86, 87, 88, 89, 90, 91, 93, 94, 95, 97, 101, 103, 106, 108, 109, 111, 115; Қажымұқан көшесі - 24 А, 28, 29, 32, 34, 35, 36, 37, 38, 39, 40, 41, 42, 45, 45 А, 46, 47, 48, 49, 50, 51, 54, 55, 56, 57, 58, 59, 60, 61, 71, 72, 73, 77, 79, 80, 83, 84, 85, 86, 87, 89, 91, 92, 93, 94, 96, 97, 99, 100, 101, 102, 102/1, 104, 107, 108, 112, 113, 120, 124, 127, 136; Балуан Шолақ көшесі - 30, 35, 42, 43, 44, 45, 46, 47, 48, 49, 50, 51, 52, 53, 54, 58, 59, 62, 67, 68, 69, 70, 71, 72, 73,78, 79, 80, 81, 82, 83, 85, 87, 88, 89, 90, 91, 92, 93, 96 А, 97, 98, 99, 100, 103, 105, 107, 109, 112, 113, 114, 115, 116, 117, 118, 119, 125, 130; Кейкі батыр көшесі– 12 А, 30, 31, 32, 33, 34, 35, 36, 37, 38, 39, 40, 41, 42, 43, 46, 47, 48, 49, 50, 51, 52, 53, 54, 55, 56, 57, 58, 59, 60, 61, 62, 62/2, 63, 64, 65, 69, 71, 72, 73, 74, 75, 88, 89, 90, 91, 92, 93, 94, 95, 96, 99, 100, 101, 106, 108, 110, 112, 116, 117, 118, 126, 132, 133, 140; Қобыланды батыр көшесі -31, 31 А, 36, 40, 42, 45, 51, 57, 59, 62, 66, 67, 68, 69, 70, 71, 72, 74, 78, 80, 82, 83,85, 86, 91, 98, 107, 114, 116, 120, 121, 122, 123, 128, 131, 132; Қамбар батыр көшесі – 6/1, 23/1, 26, 27, 28, 35, 38, 39, 40, 41, 44, 46, 48, 49, 52, 54, 55, 56, 57, 62, 64, 65, 66, 70, 89, 94, 100, 103, 104, 107, 108, 111, 113, 119, 120, 135; Едіге көшесі – 27, 28, 29, 30, 31, 36, 38, 39, 40, 41, 42, 43, 44, 45, 51, 54, 55, 59, 60, 61, 63, 65, 67, 69, 70, 72, 74, 90, 93, 94, 95, 98, 104, 107, 108, 110, 112, 114; Тұран көшесі – 27, 28, 29, 30, 31, 32, 33, 34, 35, 36, 37, 38, 39, 40, 41, 42, 43, 44, 45, 46, 47, 48, 49, 50, 51, 52, 53, 54, 58, 60, 64, 66, 69, 70; Алтай көшесі - 13, 19, 21, 35, 40, 43, 49; Түркістан көшесі – 1, 2/1, 21; Отырар көшесі– 1, 2, 3, 4, 5, 6, 7, 8, 9, 10, 11, 12; Мұстафа Шоқай көшесі – 1, 2, 3, 4, 5, 6, 7, 8, 9, 10, 11, 12, 13, 14, 15, 16, 17, 17 А, 18, 19, 20, 21, 22, 23, 24, 25, 26, 27, 28, 29, 30, 31, 32, 33, 34, 35, 36, 38, 40; Ақмола көшесі - 36, 37, 38, 39, 40, 41, 42, 43, 44, 45, 46, 47, 48, 49, 50, 51, 52, 53, 54, 55, 61, 62, 63, 64, 65, 66, 67; Көкшетау көшесі– 24, 26, 34, 37, 56, 57, 58, 59, 60, 63, 66, 66А, 67, 68, 69, 70, 71, 72, 73, 74, 75, 82, 83, 84, 85, 94, 96, 97; Ұлы дала көщесі - 71, 73, 75, 77, 83, 85, 87, 93, 95, 101, 107, 114, 123, 125, 133, 135; VIP қалашық, "Орион" тұрғын үй кешені, 4 квартал, 5 квартал.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751 сайлау учаскесі</w:t>
            </w:r>
          </w:p>
          <w:p>
            <w:pPr>
              <w:spacing w:after="20"/>
              <w:ind w:left="20"/>
              <w:jc w:val="both"/>
            </w:pPr>
            <w:r>
              <w:rPr>
                <w:rFonts w:ascii="Times New Roman"/>
                <w:b w:val="false"/>
                <w:i w:val="false"/>
                <w:color w:val="000000"/>
                <w:sz w:val="20"/>
              </w:rPr>
              <w:t>
Сайлау учаскесінің орталығы: Ақмола облысы, Қосшы қаласы, Тайтөбе ауылы, Кенесары хан көшесі, 15 құрылысы, "Ақмола облысы білім басқармасының Қосшы қаласы бойынша білім бөлімі Тайтөбе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Шекарасы: Тайтөбе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