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bd91" w14:textId="f53b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аумағында карантиндік режимінің күшін жою туралы және Ақмола облысы әкімдігінің 2021 жылғы 28 мамырдағы № А-5/270 "Ақмола облысы аумағында карантиндік режимін енгізе отырып карантинді аймағын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27 сәуірдегі № А-5/214 қаулысы. Қазақстан Республикасының Әділет министрлігінде 2022 жылғы 12 мамырда № 27999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 Ақмола облыстық аумақтық инспекциясының 2022 жылғы 15 ақпандағы № 03-06-117 ұсынымының негізінде,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аумағында келесі жер телімдерінде залалданған алаңдардың көлемінде карантиндік режимі алынып тасталсын: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Сандықтау ауданы, Белгород ауылдық округі, залалданған ауданы - 386 гектар жатаған у кекіре;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Қорғалжын ауданы, Сабынды ауылдық округі, залалданған ауданы - 400 гектар жатаған у кекіре;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Державин қаласы, Жарқайың ауданы, залалданған ауданы - 8,551 гектар арам сояу;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Сандықтау ауданы, Новоникольск ауылдық округі, залалданған ауданы - 70,1 гектар жұпсыз жібек көбелегі.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аумағында карантиндік режимін енгізе отырып карантинді аймағын белгілеу туралы" Ақмола облысы әкімдігінің 2021 жылғы 28 мамырдағы № А-5/270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8493 болып тіркелген) келесі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"Ақмола облысының ауыл шаруашылығы және жер қатынастары басқармасы" мемлекеттік мекемесі Қазақстан Республикасының заңнамасында белгіленген тәртіпте осы қаулының Қазақстан Республикасының Әділет министрлігінде мемлекеттік тіркелуін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Ақмола облысы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- жатаған (қызғылт) у кекіре бойынша залалданған алаңдардың көлемінде Ақмола облысы аумағында карантиндік режимін енгізумен карантинді аймақ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кенттер, ауылдық округтер және ауылдардың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Новорыбин, Урюпин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Астрахан, Есіл, Николаев, Острогор, Первомай, Ұзынкөл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8689,3225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жолы, Константинов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Баймырза; Бірсуат, Макинка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Бауман, Буревестник, Егіндікөл, Спиридоновка ауылдар;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Алакөл, Жалманқұлақ, Ұзынкөл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Ақсай, Московский ауылдар;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Бұзылық, Двуречный, Жаныспай, Қаракөл, Красивинский, Свободный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Бірсуат, Гастелло, Құмсуат, Львов, Пригород, Пятигор, Тасөткел, Тассуат, Шойындыкөл, Үшқарасу ауылдар;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Жаңадала, Костычево, Нахимов, Отрадный, Уәлихан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Белағаш, Жақсы, Подгорное, Терісақан ауылдар;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Беловод, Ешім, Жаңа Қийма, Запорожье, Қызылсай, Тарасов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Зеренді, Күсеп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Барақпай, Васильев, Веселов, Жамбыл, Максимов, Сандықтау, Широков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Арықты, Қарашалғын, Кеңбидайық, Қорғалжын, Қызылсай, Майшұқыр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Мәншүк, Ақмол ауылдар;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Арайлы, Жаңаесіл, Жарлыкөл, Қошқарбаев, Нұресіл, Оразақ, Рахымжан, Родина, Софиевка, Шалқар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37634,4077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Андреевка, Бектау, Бозайғыр, Дамса, Новокубанка, Петровка, Раевка, Пригородный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210 462,6138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- далалық арам сояу бойынша залалданған алаңдардың көлемінде Ақмола облысы аумағында карантиндік режимін енгізумен карантинді аймақ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және ауылдардың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Двуречный, Интернациональный, Қаракөл, Свободный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Ешім, Жаңа Қийма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Бірсуат, Далабай, Гастелло, Пригород, Пятигор ауылдар;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Жаңадала, Отрадный, Уәлихан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Балкашин, Сандықтау, Широков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Мәлік Ғабдуллин атындағы ауылдық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Орманның карантиндік зиянкесі - жұпсыз жібек көбелегі бойынша залалданған алаңдардың көлемінде Ақмола облысы аумағында карантиндік режимін енгізумен карантинді аймақ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