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93ab" w14:textId="9739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су объектілерінің су қорғау аймақтары мен белдеулерін, оларды шаруашылыққа пайдаланудың режимі мен ерекше жағдайларын белгілеу туралы</w:t>
      </w:r>
    </w:p>
    <w:p>
      <w:pPr>
        <w:spacing w:after="0"/>
        <w:ind w:left="0"/>
        <w:jc w:val="both"/>
      </w:pPr>
      <w:r>
        <w:rPr>
          <w:rFonts w:ascii="Times New Roman"/>
          <w:b w:val="false"/>
          <w:i w:val="false"/>
          <w:color w:val="000000"/>
          <w:sz w:val="28"/>
        </w:rPr>
        <w:t>Ақмола облысы әкімдігінің 2022 жылғы 3 мамырдағы № А-5/222 қаулысы. Қазақстан Республикасының Әділет министрлігінде 2022 жылғы 12 мамырда № 28000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облысының су объектілерінің су қорғау аймақтары мен белдеулері жобалау құжаттары негізінде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облысының су объектілерінің су қорғау аймақтары мен белдеулерін шаруашылыққа пайдалану режимі мен ерекше жағдайлары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Ақмола облысы әкімдігінің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4. "Ақмола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оны Ақмола облысы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w:t>
            </w:r>
          </w:p>
          <w:p>
            <w:pPr>
              <w:spacing w:after="20"/>
              <w:ind w:left="20"/>
              <w:jc w:val="both"/>
            </w:pPr>
            <w:r>
              <w:rPr>
                <w:rFonts w:ascii="Times New Roman"/>
                <w:b w:val="false"/>
                <w:i/>
                <w:color w:val="000000"/>
                <w:sz w:val="20"/>
              </w:rPr>
              <w:t>Ақмола облысының санитариялық-</w:t>
            </w:r>
          </w:p>
          <w:p>
            <w:pPr>
              <w:spacing w:after="20"/>
              <w:ind w:left="20"/>
              <w:jc w:val="both"/>
            </w:pPr>
            <w:r>
              <w:rPr>
                <w:rFonts w:ascii="Times New Roman"/>
                <w:b w:val="false"/>
                <w:i/>
                <w:color w:val="000000"/>
                <w:sz w:val="20"/>
              </w:rPr>
              <w:t>эпидемиологиялық бақылау департаменті"</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p>
          <w:p>
            <w:pPr>
              <w:spacing w:after="20"/>
              <w:ind w:left="20"/>
              <w:jc w:val="both"/>
            </w:pPr>
          </w:p>
          <w:p>
            <w:pPr>
              <w:spacing w:after="20"/>
              <w:ind w:left="20"/>
              <w:jc w:val="both"/>
            </w:pPr>
            <w:r>
              <w:rPr>
                <w:rFonts w:ascii="Times New Roman"/>
                <w:b w:val="false"/>
                <w:i/>
                <w:color w:val="000000"/>
                <w:sz w:val="20"/>
              </w:rPr>
              <w:t>геология және 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 реттеу</w:t>
            </w:r>
          </w:p>
          <w:p>
            <w:pPr>
              <w:spacing w:after="20"/>
              <w:ind w:left="20"/>
              <w:jc w:val="both"/>
            </w:pPr>
            <w:r>
              <w:rPr>
                <w:rFonts w:ascii="Times New Roman"/>
                <w:b w:val="false"/>
                <w:i/>
                <w:color w:val="000000"/>
                <w:sz w:val="20"/>
              </w:rPr>
              <w:t>және қорғау жөніндегі Ертіс бассейндік</w:t>
            </w:r>
          </w:p>
          <w:p>
            <w:pPr>
              <w:spacing w:after="20"/>
              <w:ind w:left="20"/>
              <w:jc w:val="both"/>
            </w:pPr>
            <w:r>
              <w:rPr>
                <w:rFonts w:ascii="Times New Roman"/>
                <w:b w:val="false"/>
                <w:i/>
                <w:color w:val="000000"/>
                <w:sz w:val="20"/>
              </w:rPr>
              <w:t>инспекциясы"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p>
          <w:p>
            <w:pPr>
              <w:spacing w:after="20"/>
              <w:ind w:left="20"/>
              <w:jc w:val="both"/>
            </w:pPr>
          </w:p>
          <w:p>
            <w:pPr>
              <w:spacing w:after="20"/>
              <w:ind w:left="20"/>
              <w:jc w:val="both"/>
            </w:pPr>
            <w:r>
              <w:rPr>
                <w:rFonts w:ascii="Times New Roman"/>
                <w:b w:val="false"/>
                <w:i/>
                <w:color w:val="000000"/>
                <w:sz w:val="20"/>
              </w:rPr>
              <w:t>геология және 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 реттеу</w:t>
            </w:r>
          </w:p>
          <w:p>
            <w:pPr>
              <w:spacing w:after="20"/>
              <w:ind w:left="20"/>
              <w:jc w:val="both"/>
            </w:pPr>
            <w:r>
              <w:rPr>
                <w:rFonts w:ascii="Times New Roman"/>
                <w:b w:val="false"/>
                <w:i/>
                <w:color w:val="000000"/>
                <w:sz w:val="20"/>
              </w:rPr>
              <w:t>және қорғау жөніндегі Есіл бассейндік</w:t>
            </w:r>
          </w:p>
          <w:p>
            <w:pPr>
              <w:spacing w:after="20"/>
              <w:ind w:left="20"/>
              <w:jc w:val="both"/>
            </w:pPr>
            <w:r>
              <w:rPr>
                <w:rFonts w:ascii="Times New Roman"/>
                <w:b w:val="false"/>
                <w:i/>
                <w:color w:val="000000"/>
                <w:sz w:val="20"/>
              </w:rPr>
              <w:t>инспекциясы"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p>
          <w:p>
            <w:pPr>
              <w:spacing w:after="20"/>
              <w:ind w:left="20"/>
              <w:jc w:val="both"/>
            </w:pPr>
          </w:p>
          <w:p>
            <w:pPr>
              <w:spacing w:after="20"/>
              <w:ind w:left="20"/>
              <w:jc w:val="both"/>
            </w:pPr>
            <w:r>
              <w:rPr>
                <w:rFonts w:ascii="Times New Roman"/>
                <w:b w:val="false"/>
                <w:i/>
                <w:color w:val="000000"/>
                <w:sz w:val="20"/>
              </w:rPr>
              <w:t>геология және 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 реттеу</w:t>
            </w:r>
          </w:p>
          <w:p>
            <w:pPr>
              <w:spacing w:after="20"/>
              <w:ind w:left="20"/>
              <w:jc w:val="both"/>
            </w:pPr>
            <w:r>
              <w:rPr>
                <w:rFonts w:ascii="Times New Roman"/>
                <w:b w:val="false"/>
                <w:i/>
                <w:color w:val="000000"/>
                <w:sz w:val="20"/>
              </w:rPr>
              <w:t>және қорғау жөніндегі Нұра-Сарысу</w:t>
            </w:r>
          </w:p>
          <w:p>
            <w:pPr>
              <w:spacing w:after="20"/>
              <w:ind w:left="20"/>
              <w:jc w:val="both"/>
            </w:pPr>
            <w:r>
              <w:rPr>
                <w:rFonts w:ascii="Times New Roman"/>
                <w:b w:val="false"/>
                <w:i/>
                <w:color w:val="000000"/>
                <w:sz w:val="20"/>
              </w:rPr>
              <w:t>бассейндік инспекциясы"</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3 мамырдағы</w:t>
            </w:r>
            <w:r>
              <w:br/>
            </w:r>
            <w:r>
              <w:rPr>
                <w:rFonts w:ascii="Times New Roman"/>
                <w:b w:val="false"/>
                <w:i w:val="false"/>
                <w:color w:val="000000"/>
                <w:sz w:val="20"/>
              </w:rPr>
              <w:t>№ А-5/222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Ақмола облысының су объектілерінің су қорғау аймақтары мен белдеулері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08.06.2023 </w:t>
      </w:r>
      <w:r>
        <w:rPr>
          <w:rFonts w:ascii="Times New Roman"/>
          <w:b w:val="false"/>
          <w:i w:val="false"/>
          <w:color w:val="ff0000"/>
          <w:sz w:val="28"/>
        </w:rPr>
        <w:t>№ А-6/225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 өзгерістер енгізілді - Ақмола облысы әкімдігінің 09.08.2024 </w:t>
      </w:r>
      <w:r>
        <w:rPr>
          <w:rFonts w:ascii="Times New Roman"/>
          <w:b w:val="false"/>
          <w:i w:val="false"/>
          <w:color w:val="ff0000"/>
          <w:sz w:val="28"/>
        </w:rPr>
        <w:t>№ А-8/365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қорғау аймағының ені</w:t>
            </w:r>
          </w:p>
          <w:p>
            <w:pPr>
              <w:spacing w:after="20"/>
              <w:ind w:left="20"/>
              <w:jc w:val="both"/>
            </w:pPr>
            <w:r>
              <w:rPr>
                <w:rFonts w:ascii="Times New Roman"/>
                <w:b w:val="false"/>
                <w:i w:val="false"/>
                <w:color w:val="000000"/>
                <w:sz w:val="20"/>
              </w:rPr>
              <w:t>
</w:t>
            </w:r>
            <w:r>
              <w:rPr>
                <w:rFonts w:ascii="Times New Roman"/>
                <w:b/>
                <w:i w:val="false"/>
                <w:color w:val="000000"/>
                <w:sz w:val="20"/>
              </w:rPr>
              <w:t>(метр)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қорғау белдеуінің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оңтүстік-шығыс жағынан, Нұра-Есіл арнасының 4,6 шақырымында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 арнасының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Степногорск қаласының аумағында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өзенінің ұзындығы 2,87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аумағында (№1 нүктесінің координаттары шегінде шығыс бойлықтың 71°57'45.144" және солтүстік ендік 52°24'32.909" – №2 нүктесі шығыс бойлықтың 71°57'9.431" және солтүстік ендік 52°24'54.137")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мен Степногорск қалалық округінің бүкіл аумағы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жерлерінің шекарасында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Еңбек ауылынан оңтүстік- шығысқа қарай 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Домбыралы ауылынан оңтүстік-батысқа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Домбыралы ауылынан оңтүстік-батысқа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Краснобор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Радовка ауылынан солтүстік-шығысқа қарай 2,5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Нива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Еңбек ауылынан солтүстік- батысқа қарай 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Пиявочное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Еңбек ауылынан оңтүстік- батысқа қарай 12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Ивы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Еңбек ауылынан солтүстік- батысқа қарай 25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Ақкөл ауданы Амангелді ауылындағы су құбыры желілерін реконструкциялау" жобасына Талқара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 ауылдық округі, Амангелді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 ауылдық округі, Өрнек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Талқара өзенінің ұзындығы 4,7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(Ишим) өзені арнасының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оң жақ ағысы – атауы жоқ кіші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Родники ауылынан солтүстік-батысқа қарай 2,7 шақырым, Еңбектас учаскесіне іргелес аумақта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аумағындағы атауы жоқ көлдері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Бірсуат ауылдық округі, Бірсуат ауылынан 7 шақырымда, Ақтасты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Сарыоба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Сараба ауылдық округі, Береке ауылынан 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Айдарлыкөл көлі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Ижев ауылдық округі, Ижевское ауылынан 7,4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Сараба ауылдық округі, Сараба ауылынан солтүстік-шығысқа қарай 1,72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Шелқар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Михайлов және Сараба ауылдық округтерінің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Барлыкөл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ауылдық округі, Бабатай станциясынан оңтүстік-батысқа қарай 9,5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 ағысының ұзындығы 2 шақырым учаскесі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кентінің оңтүстік-шығыс жағынан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Кенетай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Константинов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Елтоқ ауылынан солтүстік-шығысқа қарай 3,1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Ағысы бар Алакөл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Бесбидайық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Жыланды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Қайрақты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"Астана-Арқалық-Торғай-Ырғыз-Шалқар" автомобиль жолының 216,196 шақырымында орналасқан көпірді жобалау және салуға арналған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"Астана-Арқалық-Торғай-Ырғыз-Шалқар" автомобиль жолының 264,151 шақырымында орналасқан көпірді жобалау және салуға арналған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Ақан Құрманов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Николаевское өзенінің ескі арнасында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Сочинское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Сочинский ауылдық округі, Сочинское ауылы, Шортанбай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Жолан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Орта Мойнақ және Новопетропавловка ауылдарының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(Тұзқұдық)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Орта Мойнақ және Новопетропавловка ауылдарының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мойнақ (Қызылкөл) ескі су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Орта Мойнақ және Новопетропавловка ауылдарының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көлдің учаскесі (атауы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Үлгілі ауылдық округі, Жалтыркөл ауылынан 9,2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 арналық су қоймасымен Атан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52°43'54.29", шығыс бойлықтың 71°12'57.38" – солтүстік ендіктің 52°43'59.67", шығыс бойлықтың 71°18'0.43"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52°41'5.30", шығыс бойлықтың 71°11'26.55" – солтүстік ендіктің 52°43'51.98", шығыс бойлықтың 71°12'45.24"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52°42'23.41", шығыс бойлықтың 71°9'50.75" – солтүстік ендіктің 52°44'2.99", шығыс бойлықтың 71°13'7.36"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 өзені</w:t>
            </w:r>
          </w:p>
          <w:p>
            <w:pPr>
              <w:spacing w:after="20"/>
              <w:ind w:left="20"/>
              <w:jc w:val="both"/>
            </w:pPr>
          </w:p>
          <w:p>
            <w:pPr>
              <w:spacing w:after="20"/>
              <w:ind w:left="20"/>
              <w:jc w:val="both"/>
            </w:pPr>
            <w:r>
              <w:rPr>
                <w:rFonts w:ascii="Times New Roman"/>
                <w:b w:val="false"/>
                <w:i w:val="false"/>
                <w:color w:val="000000"/>
                <w:sz w:val="20"/>
              </w:rPr>
              <w:t>
(оң жағалау)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(қаралып отырған тұстамасында), Еңбекшілдер ауылынан оңтүстік-батысқа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52°29'14.00", шығыс бойлықтың 71°0'50.00" – солтүстік ендіктің 52°29'41.00", шығыс бойлықтың 71°0'34.00"</w:t>
            </w:r>
          </w:p>
          <w:p>
            <w:pPr>
              <w:spacing w:after="20"/>
              <w:ind w:left="20"/>
              <w:jc w:val="both"/>
            </w:pPr>
          </w:p>
          <w:p>
            <w:pPr>
              <w:spacing w:after="20"/>
              <w:ind w:left="20"/>
              <w:jc w:val="both"/>
            </w:pPr>
            <w:r>
              <w:rPr>
                <w:rFonts w:ascii="Times New Roman"/>
                <w:b w:val="false"/>
                <w:i w:val="false"/>
                <w:color w:val="000000"/>
                <w:sz w:val="20"/>
              </w:rPr>
              <w:t>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Заураловка ауылдық округінің әкімшілік шекараларында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52°55'27.00", шығыс бойлықтың 72°51'21.00" – солтүстік ендіктің 52°58'20.00", шығыс бойлықтың 72°57'16.00"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52°56'54.00", шығыс бойлықтың 72°45'47.00" – солтүстік ендіктің 52°58'22.00", шығыс бойлықтың 72°57'15.00"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Бақсұқ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өзеннің (Сухая балка өзені) арнасындағы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 Байсуат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өзенінің ұзындығы 400 метр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Вознесенка ауылдық округі, Вознесенка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Журавлев ауылдық округі, Ярославка ауылынан 1,58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01-009-003-190 жер учаскесінің шекарасы шегінде ұзындығы 358 метр Қайрақты өзенінің учаскесі (оң жағалау)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 Байсуат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нөмірлері 01-009-003-204; 01-009-003-205; 01-009-003-206; 01-009-003-230 жер учаскесінің шекарасы шегінде ұзындығы 4,321 шақырым Қайрақты өзенінің учаскесі (сол жағалау)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 Қараөзек ауылынан солтүстік-шығысқа қарай және Макинск қаласынан оңтүстік-батысқа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Қыстау-Қарағай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 Аққайың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Прохоровско-Колоколовская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Амангелді ауылдық округі (солтүстік ендіктің 52°7'18.90", шығыс бойлықтың 69°58'49.61" – солтүстік ендіктің 52°11'22.18", шығыс бойлықтың 69°54'42.04"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өзенінің ұзындығы 5,4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Новобратск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өзенінің ұзындығы 3 шақырым учаскесі (Николаевка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Николаевка ауылынан оңтүстік-шығысқа қарай 2,3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Шабақты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Қараүңгір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Үлкен Шабақты көлінен 500 метр солтүстікке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Златополье ауылдық округі, Златополье ауылынан оңтүстік-шығысқа қарай 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Райгородок ауылынан солтүстікке қарай 70 метрде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Абылайхан ауылдық округі, Ескі Қарабауыр ауылынан солтүстік-шығысқа қарай 3,4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Лавочное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Успеноюрьев ауылының батыс жағынан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Қарағай ауылының батыс жағынан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Клинцы ауылынан оңтүстік-батысқа қарай 2,73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Абылайхан ауылдық округі, Зеленый Бор ауылынан солтүстікке қарай 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 Қатаркөл ауылы (солтүстік ендіктің 52°58'4.87", шығыс бойлықтың 70°23'57.47" – солтүстік ендіктің 52°58'9.92", шығыс бойлықтың 70°25'32.34" географиялық координаттарының тұстамасында)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Златополье ауылдық округі, Лесной хутор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Зимбұлак (Шымбұлақ)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"Ерейментау қаласы ауданындағы қуаты 50 МВт жел электр станциясына" көпір мен кіре беріс жол салу үшін жер учаскесінің тұстамасындағы Зимбұлақ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қаласынан оңтүстік-шығысқа қарай 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"Ерейментау қаласы ауданындағы қуаты 50 МВт жел электр станциясының" қуат беру желісі мен арттыру қосалқы станциясы орналасқан жер учаскесі тұстамасындағы Зимбұлақ өзенінің оң жағалауы бойынша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қаласының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 өзенінің ағысы, атауы жоқ тартылу үстіндегі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Ерейментау ауданы, Бестоғай ауылдық округі (№ 1 нүктесінің координаттары шегінде шығыс бойлықтың 72°34'42.99" және солтүстік ендік 51°52'3.44" – № 2 нүктесі шығыс бойлықтың 72°34'5.7" және солтүстік ендік 51°50'29.39")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Өлеңті ауылдық округі, Сарыадыр ауылынан солтүстік-батысқа қарай 10,5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Көбейтұз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Өлеңті ауылдық округі, Сарыадыр ауылынан солтүстік-батысқа қарай 6,7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Өлеңті ауылдық округі, Қоржынкөл станциясынан солтүстік-батысқа қарай 5,5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Ерейментау ауданы, Ерейментау қаласынан солтүстік-шығысқа қарай 40 шақырымнан астам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Шарықты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өзенінің ұзындығы 1,7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Олжабай батыр атындағы ауылдық округі, Олжабай батыр ауылының шекараларында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Олжабай батыр атындағы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Шайтанды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Олжабай батыр атындағы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өзенінің ағысы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ауылынан Ерейментау ауданы Олжабай батыр ауылына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Тамдыөзек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Тайбай көліне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Терісаққан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Қийма ауылынан оңтүстікке қарай 18 шақырымда (солтүстік ендіктің 51°24'48.05", шығыс бойлықтың 67°30'46.01"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Бөгеті-1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Бөгеті-2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Викторовка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Приречное ауылдық округі, Павловка ауылынан шығысқа қарай 3 шақырымда, "Құмдыкөл" кен орнын өндіру жөніндегі операцияларды жүргізу үшін жер қойнауы учаскесі аумағының географиялық координаттары тұстамасында (№1 солтүстік ендігі 53º08'22.52", шығыс бойлығы 68º57'25.02"; №2 солтүстік ендігі 53º08'12.56", шығыс бойлығы 68º58'19.70")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Подлесненское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ауылдық округі, Бәйтерек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көлінің учаскесі және оның ағысы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Қанай би атындағы ауылдық округі (солтүстік ендіктің 53°1'5.93", шығыс бойлықтың 69°30'20.33" – солтүстік ендіктің 53°1'1.23", шығыс бойлықтың 69°32'34.11"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ауылдық округі, Серафимовка ауылы (солтүстік ендіктің 52°57'34.00", шығыс бойлықтың 69°17'56.00" – солтүстік ендіктің 52°57'40.00", шығыс бойлықтың 69°17'53.00"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ауылдық округі (солтүстік ендіктің 52°54'40.00", шығыс бойлықтың 68°55'58.00" – солтүстік ендіктің 52°56'43.00", шығыс бойлықтың 68°55'19.00"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Сұлтанкелді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Теңгіз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Арықты және Кеңбидайық ауылдық округтерінің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Сұлқұркөл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Жыландинка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Жақсы-Жалғызтау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өзенінің сол ағысы болып табылатын Мұқыр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және Қозыкөш өзендерінің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Қаражар ауылының оңтүстік-батысынан 200 метр қашықтықта орналасқан жер учаскесінің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Сарқырама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ауылының жобаланатын электр беру желісінің өту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ауылдық округі, "АлтынБедел" жауапкершілігі шектеулі серіктестігінің Жуантөбе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өзенінің (оң жағалауы)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Қараөткел ауылының батыс жағынан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өзенінің ұзындығы 2,5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ауылдық округі, Қаражар ауылынан оңтүстікке қарай 3,6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Приреченский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Әулиетай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ауылдық округі, Қараөткел ауылынан солтүстікке қарай 2,5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үй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Приреченский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Соленая Балка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ауылдық округі, Тимофеевка ауылының оңтүстігіне қарай 5,5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бөгет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Софиевка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ауылынан оңтүстік-батысқа қарай 4,2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Дәмира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ұзындығы 94,460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айналма автомобиль жолынан Астрахан ауданымен шекараға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Мортық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Жарлыкөл көлінің ұзындығы</w:t>
            </w:r>
          </w:p>
          <w:p>
            <w:pPr>
              <w:spacing w:after="20"/>
              <w:ind w:left="20"/>
              <w:jc w:val="both"/>
            </w:pPr>
          </w:p>
          <w:p>
            <w:pPr>
              <w:spacing w:after="20"/>
              <w:ind w:left="20"/>
              <w:jc w:val="both"/>
            </w:pPr>
            <w:r>
              <w:rPr>
                <w:rFonts w:ascii="Times New Roman"/>
                <w:b w:val="false"/>
                <w:i w:val="false"/>
                <w:color w:val="000000"/>
                <w:sz w:val="20"/>
              </w:rPr>
              <w:t>
1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(солтүстік ендіктің 50°36'4.61", шығыс бойлықтың 70°58'50.71" – солтүстік ендіктің 50°36'3.74", шығыс бойлықтың 70°59'41.59"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өзеннің арнасы учаскесі (Колутон өзенінің ағысы)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Алтай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 алаңының қапталдары учаскесінде орналасқан Ащылыайрық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Шортанды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Дамса ауылы, "Ақмола облысы Шортанды ауданы Дамса ауылында орталық қазандық және жылу желілерінің құрылысы" жобаланып жатқан объектіден солтүстік-шығысқа қарай 0,9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Шортанды кентінің оңтүстік жағынан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Барышевка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Бектау ауылдық округі, Бектау ауылынан 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Балка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және Бозайғыр ауылдық округтерінің шекарасында, Степное ауылынан оңтүстік-батысқа қарай 8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(Взрыв)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ауылдық округі, Ключи ауылынан 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өзенінің учаскесі "Дамсинская" бөгетінде шлюздердің құрылысы және қолданыстағы су өткізу имаратын консервациялау" жобасына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Дамса ауылының жанында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Елизаветинская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(солтүстік ендіктің 51°28'6.83", шығыс бойлықтың 71°7'26.88"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Дамса ауылынан 3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3 мамырдағы</w:t>
            </w:r>
            <w:r>
              <w:br/>
            </w:r>
            <w:r>
              <w:rPr>
                <w:rFonts w:ascii="Times New Roman"/>
                <w:b w:val="false"/>
                <w:i w:val="false"/>
                <w:color w:val="000000"/>
                <w:sz w:val="20"/>
              </w:rPr>
              <w:t>№ А-5/222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Ақмола облысының су объектілерінің су қорғау аймақтары мен белдеулерін шаруашылыққа пайдалану режимі мен ерекше жағдайлары</w:t>
      </w:r>
    </w:p>
    <w:bookmarkEnd w:id="7"/>
    <w:p>
      <w:pPr>
        <w:spacing w:after="0"/>
        <w:ind w:left="0"/>
        <w:jc w:val="both"/>
      </w:pPr>
      <w:r>
        <w:rPr>
          <w:rFonts w:ascii="Times New Roman"/>
          <w:b w:val="false"/>
          <w:i w:val="false"/>
          <w:color w:val="000000"/>
          <w:sz w:val="28"/>
        </w:rPr>
        <w:t>
      1.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2.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3 мамырдағы</w:t>
            </w:r>
            <w:r>
              <w:br/>
            </w:r>
            <w:r>
              <w:rPr>
                <w:rFonts w:ascii="Times New Roman"/>
                <w:b w:val="false"/>
                <w:i w:val="false"/>
                <w:color w:val="000000"/>
                <w:sz w:val="20"/>
              </w:rPr>
              <w:t>№ А-5/222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Ақмола облысы әкімдігінің күші жойылды деп танылған, кейбір қаулыларының тізбесі</w:t>
      </w:r>
    </w:p>
    <w:bookmarkEnd w:id="8"/>
    <w:bookmarkStart w:name="z13" w:id="9"/>
    <w:p>
      <w:pPr>
        <w:spacing w:after="0"/>
        <w:ind w:left="0"/>
        <w:jc w:val="both"/>
      </w:pPr>
      <w:r>
        <w:rPr>
          <w:rFonts w:ascii="Times New Roman"/>
          <w:b w:val="false"/>
          <w:i w:val="false"/>
          <w:color w:val="000000"/>
          <w:sz w:val="28"/>
        </w:rPr>
        <w:t xml:space="preserve">
      1. Ақмола облысы әкімдігінің "Қатаркөл, Щучье, Кіші Шабақты, Үлкен Шабақты, Бурабай, Жөкей көлдері, Нұра өзенінде су қорғау аймақтары мен белдеулерін және оларды шаруашылыққа пайдалану режимін белгілеу туралы" 2008 жылғы 21 ақпандағы № А-2/54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3241 болып тіркелген).</w:t>
      </w:r>
    </w:p>
    <w:bookmarkEnd w:id="9"/>
    <w:bookmarkStart w:name="z14" w:id="10"/>
    <w:p>
      <w:pPr>
        <w:spacing w:after="0"/>
        <w:ind w:left="0"/>
        <w:jc w:val="both"/>
      </w:pPr>
      <w:r>
        <w:rPr>
          <w:rFonts w:ascii="Times New Roman"/>
          <w:b w:val="false"/>
          <w:i w:val="false"/>
          <w:color w:val="000000"/>
          <w:sz w:val="28"/>
        </w:rPr>
        <w:t xml:space="preserve">
      2. Ақмола облысы әкімдігінің "Айдабол, Зеренді, Майбалық, Қараүңгір, Сұлтангелді, Теңіз, Қопа көлдері, Террісаққан, Жабай, Селеті, Колутон, Шағалалы, Қылшақты өзендерінде су қорғау аймақтары мен белдеулерін және оларды шаруашылыққа пайдалану режимін белгілеу туралы" 2009 жылғы 26 қаңтардағы № А-1/19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3312 болып тіркелген).</w:t>
      </w:r>
    </w:p>
    <w:bookmarkEnd w:id="10"/>
    <w:bookmarkStart w:name="z15" w:id="11"/>
    <w:p>
      <w:pPr>
        <w:spacing w:after="0"/>
        <w:ind w:left="0"/>
        <w:jc w:val="both"/>
      </w:pPr>
      <w:r>
        <w:rPr>
          <w:rFonts w:ascii="Times New Roman"/>
          <w:b w:val="false"/>
          <w:i w:val="false"/>
          <w:color w:val="000000"/>
          <w:sz w:val="28"/>
        </w:rPr>
        <w:t xml:space="preserve">
      3. Ақмола облысы әкімдігінің "Қатаркөл, Щучье, Кіші Шабақты, Үлкен Шабақты, Бурабай, Жөкей көлдері, Нұра өзенінде су қорғау аймақтары мен белдеулерін және оларды шаруашылыққа пайдалану режимін белгілеу туралы" Ақмола облысы әкімдігінің 2008 жылғы 21 ақпандағы № А-2/54 қаулысына өзгеріс енгізу туралы" 2009 жылғы 17 наурыздағы № А-4/106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3317 болып тіркелген).</w:t>
      </w:r>
    </w:p>
    <w:bookmarkEnd w:id="11"/>
    <w:bookmarkStart w:name="z16" w:id="12"/>
    <w:p>
      <w:pPr>
        <w:spacing w:after="0"/>
        <w:ind w:left="0"/>
        <w:jc w:val="both"/>
      </w:pPr>
      <w:r>
        <w:rPr>
          <w:rFonts w:ascii="Times New Roman"/>
          <w:b w:val="false"/>
          <w:i w:val="false"/>
          <w:color w:val="000000"/>
          <w:sz w:val="28"/>
        </w:rPr>
        <w:t xml:space="preserve">
      4. Ақмола облысы әкімдігінің "Ақмола облысы әкімдігінің кейбір қаулыларына өзгерістер мен толықтырулар енгізу туралы" 2010 жылғы 12 сәуірдегі № А-4/113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3357 болып тіркелген).</w:t>
      </w:r>
    </w:p>
    <w:bookmarkEnd w:id="12"/>
    <w:bookmarkStart w:name="z17" w:id="13"/>
    <w:p>
      <w:pPr>
        <w:spacing w:after="0"/>
        <w:ind w:left="0"/>
        <w:jc w:val="both"/>
      </w:pPr>
      <w:r>
        <w:rPr>
          <w:rFonts w:ascii="Times New Roman"/>
          <w:b w:val="false"/>
          <w:i w:val="false"/>
          <w:color w:val="000000"/>
          <w:sz w:val="28"/>
        </w:rPr>
        <w:t xml:space="preserve">
      5. Ақмола облысы әкімдігінің "Есіл өзенінде су қорғау аймағы мен белдеуін және оларды шаруашылыққа пайдалану режимін белгілеу туралы" 2011 жылғы 7 желтоқсандағы № А-11/492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3417 болып тіркелген).</w:t>
      </w:r>
    </w:p>
    <w:bookmarkEnd w:id="13"/>
    <w:bookmarkStart w:name="z18" w:id="14"/>
    <w:p>
      <w:pPr>
        <w:spacing w:after="0"/>
        <w:ind w:left="0"/>
        <w:jc w:val="both"/>
      </w:pPr>
      <w:r>
        <w:rPr>
          <w:rFonts w:ascii="Times New Roman"/>
          <w:b w:val="false"/>
          <w:i w:val="false"/>
          <w:color w:val="000000"/>
          <w:sz w:val="28"/>
        </w:rPr>
        <w:t xml:space="preserve">
      6. Ақмола облысы әкімдігінің "Қатаркөл, Щучье, Кіші Шабақты, Үлкен Шабақты, Бурабай, Жөкей көлдері, Нұра өзенінде су қорғау аймақтары мен белдеулерін және оларды шаруашылыққа пайдалану режимін белгілеу туралы" Ақмола облысы әкімдігінің 2008 жылғы 21 ақпандағы № А-2/54 қаулысына өзгерістер енгізу туралы" 2012 жылғы 3 қыркүйектегі № А-10/424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3454 болып тіркелген).</w:t>
      </w:r>
    </w:p>
    <w:bookmarkEnd w:id="14"/>
    <w:bookmarkStart w:name="z19" w:id="15"/>
    <w:p>
      <w:pPr>
        <w:spacing w:after="0"/>
        <w:ind w:left="0"/>
        <w:jc w:val="both"/>
      </w:pPr>
      <w:r>
        <w:rPr>
          <w:rFonts w:ascii="Times New Roman"/>
          <w:b w:val="false"/>
          <w:i w:val="false"/>
          <w:color w:val="000000"/>
          <w:sz w:val="28"/>
        </w:rPr>
        <w:t xml:space="preserve">
      7. Ақмола облысы әкімдігінің "Бозайғыр, Құмдыкөл, Жақсы-Жалғызтау көлдеріне су қорғау аймақтары мен белдеулерін және оларды шаруашылықта пайдалану режимін белгілеу туралы" 2013 жылғы 3 шілдедегі № А-6/269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3793 болып тіркелген).</w:t>
      </w:r>
    </w:p>
    <w:bookmarkEnd w:id="15"/>
    <w:bookmarkStart w:name="z20" w:id="16"/>
    <w:p>
      <w:pPr>
        <w:spacing w:after="0"/>
        <w:ind w:left="0"/>
        <w:jc w:val="both"/>
      </w:pPr>
      <w:r>
        <w:rPr>
          <w:rFonts w:ascii="Times New Roman"/>
          <w:b w:val="false"/>
          <w:i w:val="false"/>
          <w:color w:val="000000"/>
          <w:sz w:val="28"/>
        </w:rPr>
        <w:t xml:space="preserve">
      8. Ақмола облысы әкімдігінің "Ақмола облысы әкімдігінің 2009 жылғы 26 қаңтардағы № А-1/19 "Айдабол, Зеренді, Майбалық, Қараүңгір, Сұлтангелді, Теңіз, Қопа көлдерінің, Терісаққан, Жабай, Селеті, Колутон, Шағалалы, Қылшақты өзендерінде су қорғау аймақтары мен белдеулерін және оларды шаруашылыққа пайдалану режимін белгілеу туралы" қаулысына өзгерістер енгізу туралы" 2014 жылғы 3 сәуірдегі № А-4/126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4167 болып тіркелген).</w:t>
      </w:r>
    </w:p>
    <w:bookmarkEnd w:id="16"/>
    <w:bookmarkStart w:name="z21" w:id="17"/>
    <w:p>
      <w:pPr>
        <w:spacing w:after="0"/>
        <w:ind w:left="0"/>
        <w:jc w:val="both"/>
      </w:pPr>
      <w:r>
        <w:rPr>
          <w:rFonts w:ascii="Times New Roman"/>
          <w:b w:val="false"/>
          <w:i w:val="false"/>
          <w:color w:val="000000"/>
          <w:sz w:val="28"/>
        </w:rPr>
        <w:t xml:space="preserve">
      9. Ақмола облысы әкімдігінің "Ақмола облысы әкімдігінің кейбір қаулыларына өзгерістер енгізу туралы" 2015 жылғы 7 желтоқсандағы № А-12/562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5177 болып тіркелген).</w:t>
      </w:r>
    </w:p>
    <w:bookmarkEnd w:id="17"/>
    <w:bookmarkStart w:name="z22" w:id="18"/>
    <w:p>
      <w:pPr>
        <w:spacing w:after="0"/>
        <w:ind w:left="0"/>
        <w:jc w:val="both"/>
      </w:pPr>
      <w:r>
        <w:rPr>
          <w:rFonts w:ascii="Times New Roman"/>
          <w:b w:val="false"/>
          <w:i w:val="false"/>
          <w:color w:val="000000"/>
          <w:sz w:val="28"/>
        </w:rPr>
        <w:t xml:space="preserve">
      10. Ақмола облысы әкімдігінің "Ақмола облысының Бұланды ауданы Қараөзек ауылдық округі Байсуат ауылына жақын орналасқан атауы жоқ өзеннің (Сухая балка өзені) арнасындағы учаскенің су қорғау аймағы мен белдеулерін белгілеу және оны шаруашылыққа пайдалану тәртібі туралы" 2016 жылғы 7 шілдедегі № А-8/342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5490 болып тіркелген).</w:t>
      </w:r>
    </w:p>
    <w:bookmarkEnd w:id="18"/>
    <w:bookmarkStart w:name="z23" w:id="19"/>
    <w:p>
      <w:pPr>
        <w:spacing w:after="0"/>
        <w:ind w:left="0"/>
        <w:jc w:val="both"/>
      </w:pPr>
      <w:r>
        <w:rPr>
          <w:rFonts w:ascii="Times New Roman"/>
          <w:b w:val="false"/>
          <w:i w:val="false"/>
          <w:color w:val="000000"/>
          <w:sz w:val="28"/>
        </w:rPr>
        <w:t xml:space="preserve">
      11. Ақмола облысы әкімдігінің "Жарлыкөл көлінде су қорғау аймағы мен белдеуін және оларды шаруашылыққа пайдалану тәртібін белгілеу туралы" 2017 жылғы 28 сәуірдегі № А-4/173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5988 болып тіркелген).</w:t>
      </w:r>
    </w:p>
    <w:bookmarkEnd w:id="19"/>
    <w:bookmarkStart w:name="z24" w:id="20"/>
    <w:p>
      <w:pPr>
        <w:spacing w:after="0"/>
        <w:ind w:left="0"/>
        <w:jc w:val="both"/>
      </w:pPr>
      <w:r>
        <w:rPr>
          <w:rFonts w:ascii="Times New Roman"/>
          <w:b w:val="false"/>
          <w:i w:val="false"/>
          <w:color w:val="000000"/>
          <w:sz w:val="28"/>
        </w:rPr>
        <w:t xml:space="preserve">
      12. Ақмола облысы әкімдігінің "Қозыкөш өзенінің сол ағыны болып табылатын Мұқыр өзенінің учаскесінде су қорғау аймағы мен белдеуін және оларды шаруашылықта пайдалану режимін белгілеу туралы" 2017 жылғы 3 тамыздағы № А-8/337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6073 болып тіркелген).</w:t>
      </w:r>
    </w:p>
    <w:bookmarkEnd w:id="20"/>
    <w:bookmarkStart w:name="z25" w:id="21"/>
    <w:p>
      <w:pPr>
        <w:spacing w:after="0"/>
        <w:ind w:left="0"/>
        <w:jc w:val="both"/>
      </w:pPr>
      <w:r>
        <w:rPr>
          <w:rFonts w:ascii="Times New Roman"/>
          <w:b w:val="false"/>
          <w:i w:val="false"/>
          <w:color w:val="000000"/>
          <w:sz w:val="28"/>
        </w:rPr>
        <w:t xml:space="preserve">
      13. Ақмола облысы әкімдігінің "Белағаш, Шұңқыркөл су қоймалары, Атансор көлі, Аршалы, Бақсұқ, Жыландинка, Жыланды, Қайрақты, Сарқырама өзендерінде су қорғау аймақтары мен белдеулерін және оларды шаруашылықта пайдалану режимін белгілеу туралы" 2017 жылғы 3 тамыздағы № А-8/338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6074 болып тіркелген).</w:t>
      </w:r>
    </w:p>
    <w:bookmarkEnd w:id="21"/>
    <w:bookmarkStart w:name="z26" w:id="22"/>
    <w:p>
      <w:pPr>
        <w:spacing w:after="0"/>
        <w:ind w:left="0"/>
        <w:jc w:val="both"/>
      </w:pPr>
      <w:r>
        <w:rPr>
          <w:rFonts w:ascii="Times New Roman"/>
          <w:b w:val="false"/>
          <w:i w:val="false"/>
          <w:color w:val="000000"/>
          <w:sz w:val="28"/>
        </w:rPr>
        <w:t xml:space="preserve">
      14. Ақмола облысы әкімдігінің "Ақмола облысы Шортанды ауданы Алтай ауылының жанындағы атауы жоқ өзеннің арнасы учаскесінде (Колутон өзенінің ағыны) су қорғау аймағы мен белдеуін және олардың шаруашылық пайдалану режимін белгілеу туралы" 2017 жылғы 14 қарашадағы № А-11/507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6212 болып тіркелген).</w:t>
      </w:r>
    </w:p>
    <w:bookmarkEnd w:id="22"/>
    <w:bookmarkStart w:name="z27" w:id="23"/>
    <w:p>
      <w:pPr>
        <w:spacing w:after="0"/>
        <w:ind w:left="0"/>
        <w:jc w:val="both"/>
      </w:pPr>
      <w:r>
        <w:rPr>
          <w:rFonts w:ascii="Times New Roman"/>
          <w:b w:val="false"/>
          <w:i w:val="false"/>
          <w:color w:val="000000"/>
          <w:sz w:val="28"/>
        </w:rPr>
        <w:t xml:space="preserve">
      15. Ақмола облысы әкімдігінің "Ақмола облысы Біржан сал ауданында орналасқан тұзды көлдің учаскесіне (атауы жоқ) су қорғау аймағы мен белдеуін және олардың шаруашылық пайдалану режимін белгілеу туралы" 2018 жылғы 5 ақпандағы № А-2/63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6417 болып тіркелген).</w:t>
      </w:r>
    </w:p>
    <w:bookmarkEnd w:id="23"/>
    <w:bookmarkStart w:name="z28" w:id="24"/>
    <w:p>
      <w:pPr>
        <w:spacing w:after="0"/>
        <w:ind w:left="0"/>
        <w:jc w:val="both"/>
      </w:pPr>
      <w:r>
        <w:rPr>
          <w:rFonts w:ascii="Times New Roman"/>
          <w:b w:val="false"/>
          <w:i w:val="false"/>
          <w:color w:val="000000"/>
          <w:sz w:val="28"/>
        </w:rPr>
        <w:t xml:space="preserve">
      16. Ақмола облысы әкімдігінің "Ақмола облысы Целиноград ауданында орналасқан Қозыкөш өзенінің участігіне су қорғау аймағы мен белдеуін және олардың шаруашылық пайдалану режимін белгілеу туралы" 2018 жылғы 27 наурыздағы № А-4/145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6558 болып тіркелген).</w:t>
      </w:r>
    </w:p>
    <w:bookmarkEnd w:id="24"/>
    <w:p>
      <w:pPr>
        <w:spacing w:after="0"/>
        <w:ind w:left="0"/>
        <w:jc w:val="both"/>
      </w:pPr>
      <w:r>
        <w:rPr>
          <w:rFonts w:ascii="Times New Roman"/>
          <w:b w:val="false"/>
          <w:i w:val="false"/>
          <w:color w:val="000000"/>
          <w:sz w:val="28"/>
        </w:rPr>
        <w:t xml:space="preserve">
      17. Ақмола облысы әкімдігінің "Ақмола облысы Шортанды ауданында Жолымбет кен алаңының шетіндегі учаскеде орналасқан Ащылыайрық өзенінің учаскесіне су қорғау аймағымен белдеуін және олардың шаруашылық пайдалану режимін белгілеу туралы" 2018 жылғы 17 мамырдағы № А-5/217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6667 болып тіркелген).</w:t>
      </w:r>
    </w:p>
    <w:p>
      <w:pPr>
        <w:spacing w:after="0"/>
        <w:ind w:left="0"/>
        <w:jc w:val="both"/>
      </w:pPr>
      <w:r>
        <w:rPr>
          <w:rFonts w:ascii="Times New Roman"/>
          <w:b w:val="false"/>
          <w:i w:val="false"/>
          <w:color w:val="000000"/>
          <w:sz w:val="28"/>
        </w:rPr>
        <w:t xml:space="preserve">
      18. Ақмола облысы әкімдігінің "Ақмола облысы Степногорск қаласының аумағында орналасқан Ақсу өзені арнасының учаскесіне су қорғау аймағы мен белдеуін және оларды шаруашылыққа пайдалану режимін белгілеу туралы" 2019 жылғы 28 ақпандағы № А-2/93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7094 болып тіркелген).</w:t>
      </w:r>
    </w:p>
    <w:p>
      <w:pPr>
        <w:spacing w:after="0"/>
        <w:ind w:left="0"/>
        <w:jc w:val="both"/>
      </w:pPr>
      <w:r>
        <w:rPr>
          <w:rFonts w:ascii="Times New Roman"/>
          <w:b w:val="false"/>
          <w:i w:val="false"/>
          <w:color w:val="000000"/>
          <w:sz w:val="28"/>
        </w:rPr>
        <w:t xml:space="preserve">
      19. Ақмола облысы әкімдігінің "Ақмола облысы Целиноград ауданы Приреченский ауылдық округінің жерлерінің шекарасындағы Зоревка көлінің су қорғау аймағы мен белдеуін және олардың шаруашылық пайдалану режимін белгілеу туралы" 2019 жылғы 15 мамырдағы № А-5/220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7204 болып тіркелген).</w:t>
      </w:r>
    </w:p>
    <w:p>
      <w:pPr>
        <w:spacing w:after="0"/>
        <w:ind w:left="0"/>
        <w:jc w:val="both"/>
      </w:pPr>
      <w:r>
        <w:rPr>
          <w:rFonts w:ascii="Times New Roman"/>
          <w:b w:val="false"/>
          <w:i w:val="false"/>
          <w:color w:val="000000"/>
          <w:sz w:val="28"/>
        </w:rPr>
        <w:t xml:space="preserve">
      20. Ақмола облысы әкімдігінің "Жібек Жолы ауылы аумағында Есіл (Ишим) өзені арнасының учаскесінде және атауы жоқ көлдердің су қорғау аймақтары мен белдеулерін және оларды шаруашылыққа пайдалану режимін белгілеу туралы" 2019 жылғы 22 мамырдағы № А-5/233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7216 болып тіркелген).</w:t>
      </w:r>
    </w:p>
    <w:p>
      <w:pPr>
        <w:spacing w:after="0"/>
        <w:ind w:left="0"/>
        <w:jc w:val="both"/>
      </w:pPr>
      <w:r>
        <w:rPr>
          <w:rFonts w:ascii="Times New Roman"/>
          <w:b w:val="false"/>
          <w:i w:val="false"/>
          <w:color w:val="000000"/>
          <w:sz w:val="28"/>
        </w:rPr>
        <w:t xml:space="preserve">
      21. Ақмола облысы әкімдігінің "Ақмола облысы Аршалы ауданында орналасқан Есіл өзенінің оң жақ ағысы – атауы жоқ кіші өзенінің учаскесіне су қорғау аймағы мен белдеуін және оларды шаруашылыққа пайдалану режимін белгілеу туралы" 2019 жылғы 24 мамырдағы № А-5/238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7217 болып тіркелген).</w:t>
      </w:r>
    </w:p>
    <w:p>
      <w:pPr>
        <w:spacing w:after="0"/>
        <w:ind w:left="0"/>
        <w:jc w:val="both"/>
      </w:pPr>
      <w:r>
        <w:rPr>
          <w:rFonts w:ascii="Times New Roman"/>
          <w:b w:val="false"/>
          <w:i w:val="false"/>
          <w:color w:val="000000"/>
          <w:sz w:val="28"/>
        </w:rPr>
        <w:t xml:space="preserve">
      22. Ақмола облысы әкімдігінің "Ақмола облысы Аршалы ауданының аумағында орналасқан Әлихан бөгетінің су қорғау аймағы мен белдеуін және оларды шаруашылыққа пайдалану режимін белгілеу туралы" 2019 жылғы 6 маусымдағы № А-6/257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7232 болып тіркелген).</w:t>
      </w:r>
    </w:p>
    <w:p>
      <w:pPr>
        <w:spacing w:after="0"/>
        <w:ind w:left="0"/>
        <w:jc w:val="both"/>
      </w:pPr>
      <w:r>
        <w:rPr>
          <w:rFonts w:ascii="Times New Roman"/>
          <w:b w:val="false"/>
          <w:i w:val="false"/>
          <w:color w:val="000000"/>
          <w:sz w:val="28"/>
        </w:rPr>
        <w:t xml:space="preserve">
      23. Ақмола облысы әкімдігінің "Ақмола облысы Целиноград ауданы Приреченский ауылдық округінің жерлерінің шекараларындағы Ақ үй бөгетінің су қорғау аймағы мен белдеуін және оларды шаруашылыққа пайдалану режимін белгілеу туралы" 2019 жылғы 24 маусымдағы № А-7/294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7262 болып тіркелген).</w:t>
      </w:r>
    </w:p>
    <w:p>
      <w:pPr>
        <w:spacing w:after="0"/>
        <w:ind w:left="0"/>
        <w:jc w:val="both"/>
      </w:pPr>
      <w:r>
        <w:rPr>
          <w:rFonts w:ascii="Times New Roman"/>
          <w:b w:val="false"/>
          <w:i w:val="false"/>
          <w:color w:val="000000"/>
          <w:sz w:val="28"/>
        </w:rPr>
        <w:t xml:space="preserve">
      24. Ақмола облысы әкімдігінің "Сочинское су қоймасы, Сепе тоғаны, Бірсуат, Батпақкөл, Жаркөл, Қарамырза, Текекөл көлдерінің су қорғау аймақтары мен белдеулерін және оларды шаруашылыққа пайдалану режимін белгілеу туралы" 2019 жылғы 24 маусымдағы № А-7/295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7272 болып тіркелген).</w:t>
      </w:r>
    </w:p>
    <w:p>
      <w:pPr>
        <w:spacing w:after="0"/>
        <w:ind w:left="0"/>
        <w:jc w:val="both"/>
      </w:pPr>
      <w:r>
        <w:rPr>
          <w:rFonts w:ascii="Times New Roman"/>
          <w:b w:val="false"/>
          <w:i w:val="false"/>
          <w:color w:val="000000"/>
          <w:sz w:val="28"/>
        </w:rPr>
        <w:t xml:space="preserve">
      25. Ақмола облысы әкімдігінің "Ақмола облысы Целиноград ауданында орналасқан Сарқырама және Қозыкөш өзендерінің учаскелеріне су қорғау аймақтары мен белдеулерін және оларды шаруашылыққа пайдалану режимін белгілеу туралы" 2019 жылғы 6 қыркүйектегі № А-9/430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7390 болып тіркелген).</w:t>
      </w:r>
    </w:p>
    <w:p>
      <w:pPr>
        <w:spacing w:after="0"/>
        <w:ind w:left="0"/>
        <w:jc w:val="both"/>
      </w:pPr>
      <w:r>
        <w:rPr>
          <w:rFonts w:ascii="Times New Roman"/>
          <w:b w:val="false"/>
          <w:i w:val="false"/>
          <w:color w:val="000000"/>
          <w:sz w:val="28"/>
        </w:rPr>
        <w:t xml:space="preserve">
      26. Ақмола облысы әкімдігінің "Ақмола облысы Ерейментау ауданының аумағында орналасқан Зимбұлақ өзенінің су қорғау аймағы мен белдеуін және оларды шаруашылыққа пайдалану режимін белгілеу туралы" 2019 жылғы 24 қыркүйектегі № А-10/460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7399 болып тіркелген).</w:t>
      </w:r>
    </w:p>
    <w:p>
      <w:pPr>
        <w:spacing w:after="0"/>
        <w:ind w:left="0"/>
        <w:jc w:val="both"/>
      </w:pPr>
      <w:r>
        <w:rPr>
          <w:rFonts w:ascii="Times New Roman"/>
          <w:b w:val="false"/>
          <w:i w:val="false"/>
          <w:color w:val="000000"/>
          <w:sz w:val="28"/>
        </w:rPr>
        <w:t xml:space="preserve">
      27. Ақмола облысы әкімдігінің "Ақмола облысы Целиноград ауданының аумағында орналасқан Соленая Балка бөгетінің су қорғау аймағы мен белдеуін және оларды шаруашылыққа пайдалану режимін белгілеу туралы" 2019 жылғы 24 желтоқсандағы № А-12/639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7601 болып тіркелген).</w:t>
      </w:r>
    </w:p>
    <w:p>
      <w:pPr>
        <w:spacing w:after="0"/>
        <w:ind w:left="0"/>
        <w:jc w:val="both"/>
      </w:pPr>
      <w:r>
        <w:rPr>
          <w:rFonts w:ascii="Times New Roman"/>
          <w:b w:val="false"/>
          <w:i w:val="false"/>
          <w:color w:val="000000"/>
          <w:sz w:val="28"/>
        </w:rPr>
        <w:t xml:space="preserve">
      28. Ақмола облысы әкімдігінің "Ақмола облысы Шортанды ауданының аумағында орналасқан Большая Балка бөгетінің су қорғау аймағы мен белдеуін және оларды шаруашылыққа пайдалану режимін белгілеу туралы" 2019 жылғы 24 желтоқсандағы № А-12/640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7600 болып тіркелген).</w:t>
      </w:r>
    </w:p>
    <w:p>
      <w:pPr>
        <w:spacing w:after="0"/>
        <w:ind w:left="0"/>
        <w:jc w:val="both"/>
      </w:pPr>
      <w:r>
        <w:rPr>
          <w:rFonts w:ascii="Times New Roman"/>
          <w:b w:val="false"/>
          <w:i w:val="false"/>
          <w:color w:val="000000"/>
          <w:sz w:val="28"/>
        </w:rPr>
        <w:t xml:space="preserve">
      29. Ақмола облысы әкімдігінің "Ақмола облысы Аршалы ауданының аумағында орналасқан Жалтыркөл көлінің су қорғау аймағы мен белдеуін және оларды шаруашылыққа пайдалану режимін белгілеу туралы" 2020 жылғы 10 маусымдағы № А-6/303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7887 болып тіркелген).</w:t>
      </w:r>
    </w:p>
    <w:p>
      <w:pPr>
        <w:spacing w:after="0"/>
        <w:ind w:left="0"/>
        <w:jc w:val="both"/>
      </w:pPr>
      <w:r>
        <w:rPr>
          <w:rFonts w:ascii="Times New Roman"/>
          <w:b w:val="false"/>
          <w:i w:val="false"/>
          <w:color w:val="000000"/>
          <w:sz w:val="28"/>
        </w:rPr>
        <w:t xml:space="preserve">
      30. Ақмола облысы әкімдігінің "Алакөл көлі, Қызылсу, Коко өзендері, Қоянды, Краснобор су қоймаларының су қорғау аймақтары мен белдеулерін және оларды шаруашылыққа пайдалану режимін белгілеу туралы" 2020 жылғы 30 маусымдағы № А-7/343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7931 болып тіркелген).</w:t>
      </w:r>
    </w:p>
    <w:p>
      <w:pPr>
        <w:spacing w:after="0"/>
        <w:ind w:left="0"/>
        <w:jc w:val="both"/>
      </w:pPr>
      <w:r>
        <w:rPr>
          <w:rFonts w:ascii="Times New Roman"/>
          <w:b w:val="false"/>
          <w:i w:val="false"/>
          <w:color w:val="000000"/>
          <w:sz w:val="28"/>
        </w:rPr>
        <w:t xml:space="preserve">
      31. Ақмола облысы әкімдігінің "Ақмола облысы Шортанды ауданының аумағында орналасқан Ключи (Взрыв) тоғанының су қорғау аймағы мен белдеуін және оларды шаруашылыққа пайдалану режимін белгілеу туралы" 2020 жылғы 13 шілдедегі № А-7/361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7963 болып тіркелген ).</w:t>
      </w:r>
    </w:p>
    <w:p>
      <w:pPr>
        <w:spacing w:after="0"/>
        <w:ind w:left="0"/>
        <w:jc w:val="both"/>
      </w:pPr>
      <w:r>
        <w:rPr>
          <w:rFonts w:ascii="Times New Roman"/>
          <w:b w:val="false"/>
          <w:i w:val="false"/>
          <w:color w:val="000000"/>
          <w:sz w:val="28"/>
        </w:rPr>
        <w:t xml:space="preserve">
      32. Ақмола облысы әкімдігінің "Ақмола облысы әкімдігінің кейбір қаулыларына өзгерістер енгізу туралы" 2020 жылғы 21 тамыздағы № А-9/418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7998 болып тіркелген).</w:t>
      </w:r>
    </w:p>
    <w:p>
      <w:pPr>
        <w:spacing w:after="0"/>
        <w:ind w:left="0"/>
        <w:jc w:val="both"/>
      </w:pPr>
      <w:r>
        <w:rPr>
          <w:rFonts w:ascii="Times New Roman"/>
          <w:b w:val="false"/>
          <w:i w:val="false"/>
          <w:color w:val="000000"/>
          <w:sz w:val="28"/>
        </w:rPr>
        <w:t xml:space="preserve">
      33. Ақмола облысы әкімдігінің "Ақмола облысы Ерейментау ауданының аумағында орналасқан Зимбұлақ өзенінің оң жағалауы бойынша учаскесіне су қорғау аймағы мен белдеуін және оларды шаруашылыққа пайдалану режимін белгілеу туралы" 2020 жылғы 5 қазандағы № А-10/496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8064 болып тіркелген).</w:t>
      </w:r>
    </w:p>
    <w:p>
      <w:pPr>
        <w:spacing w:after="0"/>
        <w:ind w:left="0"/>
        <w:jc w:val="both"/>
      </w:pPr>
      <w:r>
        <w:rPr>
          <w:rFonts w:ascii="Times New Roman"/>
          <w:b w:val="false"/>
          <w:i w:val="false"/>
          <w:color w:val="000000"/>
          <w:sz w:val="28"/>
        </w:rPr>
        <w:t xml:space="preserve">
      34. Ақмола облысы әкімдігінің "Ақмола облысы Целиноград ауданының аумағында орналасқан атауы жоқ бөгетінің су қорғау аймағы мен белдеуін және оларды шаруашылыққа пайдалану режимін белгілеу туралы" 2020 жылғы 5 қазандағы № А-10/497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8066 болып тіркелген).</w:t>
      </w:r>
    </w:p>
    <w:p>
      <w:pPr>
        <w:spacing w:after="0"/>
        <w:ind w:left="0"/>
        <w:jc w:val="both"/>
      </w:pPr>
      <w:r>
        <w:rPr>
          <w:rFonts w:ascii="Times New Roman"/>
          <w:b w:val="false"/>
          <w:i w:val="false"/>
          <w:color w:val="000000"/>
          <w:sz w:val="28"/>
        </w:rPr>
        <w:t xml:space="preserve">
      35. Ақмола облысы әкімдігінің "Ақмола облысы Целиноград ауданының аумағында орналасқан Ескі Сарқырама өзенінің учаскесіне су қорғау аймағы мен белдеуін және оларды шаруашылыққа пайдалану режимін белгілеу туралы" 2020 жылғы 5 қазандағы № А-10/498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8065 болып тіркелген).</w:t>
      </w:r>
    </w:p>
    <w:p>
      <w:pPr>
        <w:spacing w:after="0"/>
        <w:ind w:left="0"/>
        <w:jc w:val="both"/>
      </w:pPr>
      <w:r>
        <w:rPr>
          <w:rFonts w:ascii="Times New Roman"/>
          <w:b w:val="false"/>
          <w:i w:val="false"/>
          <w:color w:val="000000"/>
          <w:sz w:val="28"/>
        </w:rPr>
        <w:t xml:space="preserve">
      36. Ақмола облысы әкімдігінің "Ақмола облысы Аршалы ауданының аумағында орналасқан Шелқар көлінің су қорғау аймағы мен белдеуін және оларды шаруашылыққа пайдалану режимін белгілеу туралы" 2020 жылғы 29 қазандағы № А-11/549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8120 болып тіркелген).</w:t>
      </w:r>
    </w:p>
    <w:p>
      <w:pPr>
        <w:spacing w:after="0"/>
        <w:ind w:left="0"/>
        <w:jc w:val="both"/>
      </w:pPr>
      <w:r>
        <w:rPr>
          <w:rFonts w:ascii="Times New Roman"/>
          <w:b w:val="false"/>
          <w:i w:val="false"/>
          <w:color w:val="000000"/>
          <w:sz w:val="28"/>
        </w:rPr>
        <w:t xml:space="preserve">
      37. Ақмола облысы әкімдігінің "Ақмола облысы Бурабай ауданының аумағында орналасқан Шыбындыкөл көлінің су қорғау аймағы мен белдеуін және оларды шаруашылыққа пайдалану режимін белгілеу туралы" 2021 жылғы 9 наурыздағы № А-3/115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8378 болып тіркелген).</w:t>
      </w:r>
    </w:p>
    <w:p>
      <w:pPr>
        <w:spacing w:after="0"/>
        <w:ind w:left="0"/>
        <w:jc w:val="both"/>
      </w:pPr>
      <w:r>
        <w:rPr>
          <w:rFonts w:ascii="Times New Roman"/>
          <w:b w:val="false"/>
          <w:i w:val="false"/>
          <w:color w:val="000000"/>
          <w:sz w:val="28"/>
        </w:rPr>
        <w:t xml:space="preserve">
      38. Ақмола облысы әкімдігінің "Ақмола облысы Ерейментау ауданының аумағында орналасқан Көбейтұз көлінің су қорғау аймағы мен белдеуін және оларды шаруашылыққа пайдалану режимін белгілеу туралы" 2021 жылғы 17 наурыздағы № А-3/127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8399 болып тіркелген).</w:t>
      </w:r>
    </w:p>
    <w:p>
      <w:pPr>
        <w:spacing w:after="0"/>
        <w:ind w:left="0"/>
        <w:jc w:val="both"/>
      </w:pPr>
      <w:r>
        <w:rPr>
          <w:rFonts w:ascii="Times New Roman"/>
          <w:b w:val="false"/>
          <w:i w:val="false"/>
          <w:color w:val="000000"/>
          <w:sz w:val="28"/>
        </w:rPr>
        <w:t xml:space="preserve">
      39. Ақмола облысы әкімдігінің "Ақмола облысы Ерейментау ауданының аумағында орналасқан Теңіз көлінің су қорғау аймағы мен белдеуін және оларды шаруашылыққа пайдалану режимін белгілеу туралы" 2021 жылғы 17 наурыздағы № А-3/128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8401 болып тіркелген).</w:t>
      </w:r>
    </w:p>
    <w:p>
      <w:pPr>
        <w:spacing w:after="0"/>
        <w:ind w:left="0"/>
        <w:jc w:val="both"/>
      </w:pPr>
      <w:r>
        <w:rPr>
          <w:rFonts w:ascii="Times New Roman"/>
          <w:b w:val="false"/>
          <w:i w:val="false"/>
          <w:color w:val="000000"/>
          <w:sz w:val="28"/>
        </w:rPr>
        <w:t xml:space="preserve">
      40. Ақмола облысы әкімдігінің "Ақмола облысы Атбасар ауданының аумағында орналасқан Шұға өзенінің учаскесіне су қорғау аймағы мен белдеуін және оларды шаруашылыққа пайдалану режимін белгілеу туралы" 2021 жылғы 19 наурыздағы № А-3/138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8406 болып тіркелген).</w:t>
      </w:r>
    </w:p>
    <w:p>
      <w:pPr>
        <w:spacing w:after="0"/>
        <w:ind w:left="0"/>
        <w:jc w:val="both"/>
      </w:pPr>
      <w:r>
        <w:rPr>
          <w:rFonts w:ascii="Times New Roman"/>
          <w:b w:val="false"/>
          <w:i w:val="false"/>
          <w:color w:val="000000"/>
          <w:sz w:val="28"/>
        </w:rPr>
        <w:t xml:space="preserve">
      41. Ақмола облысы әкімдігінің "Ақмола облысы Целиноград ауданының Қызылсай өзенінің учаскесіне су қорғау аймағы мен белдеуін және оларды шаруашылыққа пайдалану режимін белгілеу туралы" 2021 жылғы 9 сәуірдегі № А-4/162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8443 болып тіркелген).</w:t>
      </w:r>
    </w:p>
    <w:p>
      <w:pPr>
        <w:spacing w:after="0"/>
        <w:ind w:left="0"/>
        <w:jc w:val="both"/>
      </w:pPr>
      <w:r>
        <w:rPr>
          <w:rFonts w:ascii="Times New Roman"/>
          <w:b w:val="false"/>
          <w:i w:val="false"/>
          <w:color w:val="000000"/>
          <w:sz w:val="28"/>
        </w:rPr>
        <w:t xml:space="preserve">
      42. Ақмола облысы әкімдігінің "Ақмола облысы Целиноград ауданының аумағында орналасқан Әулиетай көлінің учаскесінің су қорғау аймағы мен белдеуін және оларды шаруашылыққа пайдалану режимін белгілеу туралы" 2021 жылғы 26 мамырдағы № А-5/261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8495 болып тіркелген).</w:t>
      </w:r>
    </w:p>
    <w:p>
      <w:pPr>
        <w:spacing w:after="0"/>
        <w:ind w:left="0"/>
        <w:jc w:val="both"/>
      </w:pPr>
      <w:r>
        <w:rPr>
          <w:rFonts w:ascii="Times New Roman"/>
          <w:b w:val="false"/>
          <w:i w:val="false"/>
          <w:color w:val="000000"/>
          <w:sz w:val="28"/>
        </w:rPr>
        <w:t xml:space="preserve">
      43. Ақмола облысы әкімдігінің "Ақмола облысы Аршалы ауданының аумағында орналасқан Үлкен Сарыоба көлінің су қорғау аймағы мен белдеуін және оларды шаруашылыққа пайдалану режимін белгілеу туралы" 2021 жылғы 26 мамырдағы № А-5/262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8494 болып тіркелген).</w:t>
      </w:r>
    </w:p>
    <w:p>
      <w:pPr>
        <w:spacing w:after="0"/>
        <w:ind w:left="0"/>
        <w:jc w:val="both"/>
      </w:pPr>
      <w:r>
        <w:rPr>
          <w:rFonts w:ascii="Times New Roman"/>
          <w:b w:val="false"/>
          <w:i w:val="false"/>
          <w:color w:val="000000"/>
          <w:sz w:val="28"/>
        </w:rPr>
        <w:t xml:space="preserve">
      44. Ақмола облысы әкімдігінің "Ақмола облысы Шортанды ауданының аумағында орналасқан Барышевка көлінің су қорғау аймағы мен белдеуін және оларды шаруашылыққа пайдалану режимін белгілеу туралы" 2021 жылғы 26 мамырдағы № А-5/263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8496 болып тіркелген).</w:t>
      </w:r>
    </w:p>
    <w:p>
      <w:pPr>
        <w:spacing w:after="0"/>
        <w:ind w:left="0"/>
        <w:jc w:val="both"/>
      </w:pPr>
      <w:r>
        <w:rPr>
          <w:rFonts w:ascii="Times New Roman"/>
          <w:b w:val="false"/>
          <w:i w:val="false"/>
          <w:color w:val="000000"/>
          <w:sz w:val="28"/>
        </w:rPr>
        <w:t xml:space="preserve">
      45. Ақмола облысы әкімдігінің "Ақмола облысы Ерейментау ауданының аумағында орналасқан Қоржынкөл көлінің су қорғау аймағы мен белдеуін және оларды шаруашылыққа пайдалану режимін белгілеу туралы" 2021 жылғы 26 мамырдағы № А-5/264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8497 болып тіркелген).</w:t>
      </w:r>
    </w:p>
    <w:p>
      <w:pPr>
        <w:spacing w:after="0"/>
        <w:ind w:left="0"/>
        <w:jc w:val="both"/>
      </w:pPr>
      <w:r>
        <w:rPr>
          <w:rFonts w:ascii="Times New Roman"/>
          <w:b w:val="false"/>
          <w:i w:val="false"/>
          <w:color w:val="000000"/>
          <w:sz w:val="28"/>
        </w:rPr>
        <w:t xml:space="preserve">
      46. Ақмола облысы әкімдігінің "Ақмола облысы Бурабай ауданында орналасқан Аршалы өзенінің ұзындығы 3 шақырым учаскесіне (Николаевка ауылына жақын) су қорғау аймағы мен белдеуін және оларды шаруашылыққа пайдалану режимін белгілеу туралы" 2021 жылғы 26 мамырдағы № А-5/266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8498 болып тіркелген).</w:t>
      </w:r>
    </w:p>
    <w:p>
      <w:pPr>
        <w:spacing w:after="0"/>
        <w:ind w:left="0"/>
        <w:jc w:val="both"/>
      </w:pPr>
      <w:r>
        <w:rPr>
          <w:rFonts w:ascii="Times New Roman"/>
          <w:b w:val="false"/>
          <w:i w:val="false"/>
          <w:color w:val="000000"/>
          <w:sz w:val="28"/>
        </w:rPr>
        <w:t xml:space="preserve">
      47. Ақмола облысы әкімдігінің "Ақмола облысы Зеренді ауданы Құмдыкөл көлінің су қорғау аймағы мен белдеуін және оларды шаруашылыққа пайдалану режимі мен ерекше жағдайларын белгілеу туралы" 2021 жылғы 18 қазандағы № А-10/518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24874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