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bcd3" w14:textId="72db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7 маусымдағы № А-6/264 қаулысы. Қазақстан Республикасының Әділет министрлігінде 2022 жылғы 14 маусымда № 28446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оқу жылына техникалық және кәсіптік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2022-2023 оқу жылына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техникалық және кәсіптік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Гранттардың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8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"Музыкалық білім беру"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"Негізгі орта білім берудегі тіл мен әдебиетті оқытудың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"Дене тәрбиесі және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"Кәсіптік оқыту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"Халықтық көркем шығармашылығы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"Әлеуметтік-мәдени қызмет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"Интерьер дизайны"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"Киім дизайны"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"Сәндік қолданбалы және халықтық кәсіпшілік өнері (бейін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"Аударма ісі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"Аспаптық орындау (аспап 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"Музыка теориясы"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"Хорды дирижерлау"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"Вокалдық өнер"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"Актерлік өнер"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"Графикалық және мультимедиялық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"Басқаруды құжаттамалық қамтамасыз ету және мұрағаттану"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"Есеп және аудит"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"Менеджмент (қолдану салалары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және табиғатты қорғау қызметі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"Геологиялық суретке түсіру, пайдалы қазба кен орындарын іздеу мен барлау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"Бағдарламалық қамтамасыз ету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"Ақпараттық қауіпсіздік жүйелері"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 жабдықтары (түрлері және салалары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"Жылу техникалық жабдықтар және жылу мен жабдықтау жүйелері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"Сандық техника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"Дәнекерлеу ісі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"Ауыл шаруашылығын механикаландыру"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"Электромеханикалық жабдықтарға техникалық қызмет көрсету, жөндеу және пайдалану (түрлері және салалары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"Тігін өндірісі және киімдерді үлгілеу"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"Маркшейдерлік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"Пайдалы қазбаларды байыту (кен байыту)"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"Токарлық іс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"Тұрғын үй-коммуналдық шаруашылық объектілерінің инженерлік жүйелерін монтаждау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"Жиһаз өндірісі"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"Жылу электр станцияларының жылу энергетикалық қондырғылары"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"Автомобиль көлігіне техникалық қызмет көрсету, жөндеу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"Пайдалы қазбалар кен орындарын ашық қазу"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"Тағам өндірісінің технологиясы"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"Мехатроника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"Машина жасау технологиясы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"Технологиялық процесстерді автоматтандыру және басқару (бейін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"Машиналар мен жабдықтарды пайдалану (өнеркәсіп салалары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"Құрылыс бұйымдары мен конструкцияларын өндіру"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 және картография"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"Жерге орналастыру"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"Электрмен қамтамасыз ету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"Ландшафтық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"Зертханалық технология"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"Құрылыстағы сметалық жұмыс"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"Ғимараттарды жобалау мен пайдаланудың автоматтандырылған жүйелері"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"Газбен қамтамасыз ету жабдықтары мен жүйелерін құрастыру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"Зоотехния"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"Өсімдікті қорғау және карантин"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 "Аңшылық және аң өсіру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"Емдеу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"Акушерлік 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"Әлеуметтік жұмыс"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 "Гигиена және эпидемиология"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"Лабораториялық диагностика"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"Тамақтандыруды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"Тамақтану саласында қызмет көрсетуді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"Қонақ үй бизнесі"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"Өрт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жағдайда қорғау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"Жолқозғалысын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орта білімнен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8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"Дене тәрбиесі және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"Негізгі орта білім берудегі тіл мен әдебиетті оқытудың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"Әлеуметтік-мәдени қызмет"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және табиғатты қорғау қызметі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"Машина жасау технологиясы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"Автомобиль көлігіне техникалық қызмет көрсету, жөндеу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"Элеватор, ұн тарту, жарма және құрама жем өндірісі"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"Орман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"Өрт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жағдайларда қорғау (бейін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