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c9b75" w14:textId="fdc9b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облыстық мәслихатының 2021 жылғы 13 желтоқсандағы № 7С-12-2 "2022-2024 жылдарға арналған облыстық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мәслихатының 2022 жылғы 17 маусымдағы № 7С-18-3 шешімі. Қазақстан Республикасының Әділет министрлігінде 2022 жылғы 23 маусымда № 28570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Ақмола облыстық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Ақмола облыстық мәслихатының "2022-2024 жылдарға арналған облыстық бюджет туралы" 2021 жылғы 13 желтоқсандағы № 7С-12-2 (Нормативтік құқықтық актілерді мемлекеттік тіркеу тізілімінде № 25824 болып тіркелді)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Ақмола облысының облыстық бюджеті тиісінше осы шешімнің 1, 2 және 3-қосымшаларына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469 634 810,8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64 725 408,3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6 008 773,4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95 112,4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398 805 516,7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472 788 430,6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3 217 815,7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10 414 890,0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7 197 074,3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-7 721,6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- 7 721,6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-6 363 713,9мың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6 363 713,9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2022 жылға арналған облыстық бюджетте 6 625 980,0 мың теңге сомасында қарыздарды өтеу қарастырылғаны ескерiлсiн, оның ішінде: жергілікті атқарушы органның борышын өтеу – 4 058 628,0 мың теңге, жергiлiктi атқарушы органның жоғары тұрған бюджет алдындағы борышын өтеу – 2 567 352,0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жылғы 1 қаңтардан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облыстық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Т.Жунусов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7С-12-2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469 634 810,8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64 725 408,3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60 671 555,2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19 936 145,2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40 735 410,0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4 053 850,1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4 037 268,0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6 008 773,4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1 703 186,8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 банк шоттарына орналастырғаны үшiн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1 566 490,8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3 290 095,7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3 290 095,7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1 011 857,9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1 011 857,9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мекемелерге бекітілген мемлекеттік мүлікті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мекемелерге бекітілген мемлекеттік мүлікті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398 805 516,7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72 123 860,7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72 123 860,7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326 681 656,0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326 681 656,0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472 788 430,6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6 116 261,1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2 986 079,6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2 446 499,3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1 630 927,5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791 649,5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383 241,2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382 341,2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туризм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291 394,6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278 127,6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мемлекеттік сатып алу және коммуналдық меншік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899 009,6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395 664,7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316 592,8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493 344,9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385 091,6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10 369 699,9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10 313 711,9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қоғамдық тәртіптті және қауіпсіздікті сақтауды қамтамасыз ету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8 855 377,6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1 453 066,3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177 478 068,1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1 063 883,2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485 291,2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164 862 161,7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2 577 109,0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ұйымдарында білім беру жүйесін ақпараттандыру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 үшін оқулықтар мен оқу-әдiстемелiк кешендерді сатып алу және жеткізу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Облыстық, аудандық (қалалық) ауқымдардағы мектеп олимпиадаларын, мектептен тыс іс-шараларды және конкурстар өткізу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1 125 173,0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14 706 363,3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әдістемелік және қаржылық сүйемелдеу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дамытудың 2017 – 2021 жылдарға арналған "Еңбек"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кадрлардың біліктілігін арттыру, даярлау және қайта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2 965 032,7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4 152 202,0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3 028 811,3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Қорының "EL UMITI" таланттарын анықтау және қолдау бастамасын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2 128 446,4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бастауыш, негізгі және жалпы орта білім беру ұйымдарында 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89 155 159,0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19 310 774,0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жан басына шаққандағы қаржыландыруды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17 492 881,0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5 343 079,7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4 811 555,9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531 523,8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6 194 800,9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4 982 518,0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331 778,9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5 174 458,2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5 116 957,2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және фармацевтикалық қызметкерлерді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1 858 284,0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денсаулық сақтау органдарының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1 553 682,8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кепілдендірілген көлемін қосымша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объектiлерiн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13 046 413,0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11 806 556,5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1 259 301,0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2 288 238,6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456 331,5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7 330 514,8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инспекциясы бойынша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37 755 825,7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37 755 825,7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1 570 039,4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тұрғын үй қорынан алынған тұрғынжай үшін азамматардың жекелеген санаттарына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7 689 618,8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28 232 116,3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15 983 411,1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6 058 847,6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1 735 784,6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474 377,3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1 004 756,3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2 524 951,7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1 634 412,6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374 251,7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285 962,4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6 098 257,7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 және спорт саласында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түрлі спорт түрлері бойынша облыстың құрама командаларының мүшелерін дайындау және республикалық және халықаралық спорт жарыстарына қатысуы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4 293 243,0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591 709,8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990 900,6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туризм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санитариялық-гигиеналық тораптарды күтіп-ұстауға арналған шығындарының бір бөлігін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цифрландыру және архивтер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1 499 892,0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ақпараттандыру, архив ісін басқару жөніндегі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755 004,9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557 474,2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5 393 925,0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5 393 925,0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маусымын іркіліссіз өткізу үшін энергия өндіруші ұйымдардың отын сатып алуға шығындарын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4 773 982,0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57 252 285,9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6 708 054,7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1 984 520,2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дүниесін қорғау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495 662,8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1 929 355,7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319 053,7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қорымдарын (биотермиялық шұнқырларды) салуды, реконструкциялауды ұйымдастыру және оларды күтіп-ұстауды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санитариялық союды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1 334 893,0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48 614 875,5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және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328 042,5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10 551 248,0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дақылдардың өндірісін дамытуды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Тұқымдық және көшет отырғызылатын материалдың сорттық және себу сапаларын анықтау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16 544 403,0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6 503 685,0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нарыққа реттеушілік әсер ету үшін азық-түлік астығын өткізу кезінде агроөнеркәсіптік кешен саласындағы ұлттық компанияның шеккен шығыстарын өтеуді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7 911 979,5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7 812 610,9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674 461,3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6 895 262,5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61 112 999,4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61 112 999,4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758 543,7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13 593 085,1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32 557 629,6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12 891 953,1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8 684 035,5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салымдар кезінде балық шаруашылығы субъектісі шеккен шығыстардың бір бөлігін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372 005,2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372 005,2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744 649,6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картасы-2025" бизнесті қолдау мен дамытудың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индустриялық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595 977,6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3 535 170,7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картасы-2025" бизнесті қолдау мен дамытудың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индустриялық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шетіндегі әлеуметтік және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3 043 833,7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туризм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2 332 389,0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картасы-2025" бизнесті қолдау мен дамытудың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жеке кәсіпкерлікті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 - 2025" бизнесті қолдау мен дамытудың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кредиттер бойынша пайыздық мөлшерлемені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 - 2025" бизнесті қолдау мен дамытудың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шағын және орта бизнеске кредиттерді ішінара кепілдендіру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картасы-2025" бизнесті қолдау мен дамытудың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2 368 290,2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2 368 290,2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2 363 957,2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63 241 768,4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63 241 768,4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50 236 129,0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9 836 699,0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3 029 304,5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3 217 815,7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10 414 890,0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5 683 121,0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5 683 121,0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тұрғын үй жобалауға және салуға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5 683 121,0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4 731 769,0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туризм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азық-түлік тауарларына бағаларды тұрақтандыру тетіктерін іске асыру үшін мамандандырылған ұйымдарға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2 591 793,0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 мен шағын қалаларда микрокредиттер беру үшін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2 591 793,0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7 197 074,3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7 197 074,3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7 197 074,3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7 197 074,3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-7 721,6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-6 363 713,9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6 363 713,9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7С-12-2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облыстық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260 024 858,0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50 395 346,0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46 289 531,0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12 315 431,0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33 974 100,0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4 091 836,0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4 717 092,0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 банк шоттарына орналастырғаны үшiн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1 473 102,0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2 587 828,0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2 587 828,0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204 912 420,0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6 811 954,0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6 811 954,0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198 100 466,0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198 100 466,0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260 612 710,0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5 488 231,0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2 468 722,0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туризм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мемлекеттік сатып алу және коммуналдық меншік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7 932 365,3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7 732 365,3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қоғамдық тәртіптті және қауіпсіздікті сақтауды қамтамасыз ету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7 255 999,3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134 933 588,0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120 819 634,0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1 870 779,0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ұйымдарында білім беру жүйесін ақпараттандыру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 үшін оқулықтар мен оқу-әдiстемелiк кешендерді сатып алу және жеткізу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1 576 092,0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Облыстық, аудандық (қалалық) ауқымдардағы мектеп олимпиадаларын, мектептен тыс іс-шараларды және конкурстар өткізу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12 270 189,0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әдістемелік және қаржылық сүйемелдеу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дамытудың 2017 – 2021 жылдарға арналған "Еңбек"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кадрлардың біліктілігін арттыру, даярлау және қайта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2 237 070,0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Қорының "EL UMITI" таланттарын анықтау және қолдау бастамасын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бастауыш, негізгі және жалпы орта білім беру ұйымдарында 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62 478 227,0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16 522 377,0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жан басына шаққандағы қаржыландыруды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14 700 701,0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4 318 081,0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3 846 983,0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8 834 557,0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7 326 747,0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1 389 894,3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және фармацевтикалық қызметкерлерді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кепілдендірілген көлемін қосымша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479 176,3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объектiлерiн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479 176,3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6 288 890,0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5 023 585,0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инспекциясы бойынша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19 417 127,0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19 417 127,0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17 849 148,0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13 297 887,0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4 941 724,0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1 691 225,0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1 518 539,0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1 402 157,0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4 426 581,0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 және спорт саласында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түрлі спорт түрлері бойынша облыстың құрама командаларының мүшелерін дайындау және республикалық және халықаралық спорт жарыстарына қатысуы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3 973 706,0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туризм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цифрландыру және архивтер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ақпараттандыру, архив ісін басқару жөніндегі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20 585 205,0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2 081 889,0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1 730 085,0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дүниесін қорғау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санитариялық союды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1 134 893,0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16 858 752,0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және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7 558 976,0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Тұқымдық және көшет отырғызылатын материалдың сорттық және себу сапаларын анықтау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4 654 433,0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1 962 487,0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1 748 744,0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11 786 355,0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11 786 355,0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29 581 351,4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25 678 484,4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24 406 785,4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2 646 946,0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картасы-2025" бизнесті қолдау мен дамытудың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жеке кәсіпкерлікті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 - 2025" бизнесті қолдау мен дамытудың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кредиттер бойынша пайыздық мөлшерлемені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2 259 718,0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 - 2025" бизнесті қолдау мен дамытудың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шағын және орта бизнеске кредиттерді ішінара кепілдендіру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2 260 257,0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2 260 257,0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2 255 947,0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4 260 675,0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4 260 675,0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4 260 675,0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-7 031 280,0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7 031 280,0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7 031 280,0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7 031 280,0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7 031 280,0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6 443 428,0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-6 443 428,0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7С-12-2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облыстық бюджет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250 970 702,0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51 493 859,0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47 223 811,0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12 808 048,0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34 415 763,0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4 255 510,0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4 495 875,0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1 466 093,0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 банк шоттарына орналастырғаны үшiн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194 980 968,0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6 811 954,0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6 811 954,0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188 169 014,0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188 169 014,0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253 742 155,0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6 206 349,0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2 519 797,0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2 222 946,0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1 353 916,0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туризм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мемлекеттік сатып алу және коммуналдық меншік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8 149 737,3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7 749 737,3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қоғамдық тәртіптті және қауіпсіздікті сақтауды қамтамасыз ету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7 273 371,3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135 235 133,0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125 533 892,0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2 004 816,0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ұйымдарында білім беру жүйесін ақпараттандыру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 үшін оқулықтар мен оқу-әдiстемелiк кешендерді сатып алу және жеткізу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1 737 424,0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Облыстық, аудандық (қалалық) ауқымдардағы мектеп олимпиадаларын, мектептен тыс іс-шараларды және конкурстар өткізу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12 645 360,0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әдістемелік және қаржылық сүйемелдеу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2 187 522,0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дамытудың 2017 – 2021 жылдарға арналған "Еңбек"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кадрлардың біліктілігін арттыру, даярлау және қайта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2 423 296,0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2 489 113,0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Қорының "EL UMITI" таланттарын анықтау және қолдау бастамасын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бастауыш, негізгі және жалпы орта білім беру ұйымдарында 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64 416 814,0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17 434 470,0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жан басына шаққандағы қаржыландыруды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15 322 154,0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4 549 795,0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4 167 827,0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3 917 827,0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және фармацевтикалық қызметкерлерді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кепілдендірілген көлемін қосымша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объектiлерiн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6 843 738,0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5 397 251,0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1 934 524,0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1 678 687,0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инспекциясы бойынша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8 862 175,0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8 862 175,0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7 292 684,0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14 117 126,0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6 162 629,0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1 739 263,0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2 398 085,0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1 393 838,0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4 487 442,0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 және спорт саласында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түрлі спорт түрлері бойынша облыстың құрама командаларының мүшелерін дайындау және республикалық және халықаралық спорт жарыстарына қатысуы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4 010 678,0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туризм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цифрландыру және архивтер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ақпараттандыру, архив ісін басқару жөніндегі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24 290 900,0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2 374 996,0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2 008 215,0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дүниесін қорғау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санитариялық союды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1 134 893,0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16 869 806,0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және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7 558 976,0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Тұқымдық және көшет отырғызылатын материалдың сорттық және себу сапаларын анықтау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4 654 433,0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3 357 043,0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3 140 599,0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34 572 017,7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30 805 276,7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29 533 577,7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туризм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2 646 946,0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картасы-2025" бизнесті қолдау мен дамытудың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жеке кәсіпкерлікті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 - 2025" бизнесті қолдау мен дамытудың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кредиттер бойынша пайыздық мөлшерлемені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2 259 718,0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 - 2025" бизнесті қолдау мен дамытудың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шағын және орта бизнеске кредиттерді ішінара кепілдендіру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2 146 973,0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2 146 973,0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2 143 039,0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4 260 675,0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4 260 675,0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4 260 675,0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-5 570 556,0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5 570 556,0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5 570 556,0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5 570 556,0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5 570 556,0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2 799 103,0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-2 799 103,0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7С-12-2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республикалық бюджеттен берілетін нысаналы трансферттер мен бюджеттік кредиттер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170 255 656,0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126 108 255,0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6 772 333,0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316 775,0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316 775,0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1 137 408,0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 қызметкерлерінің лауазымдық жалақыларын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936 524,0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Мекемелердің, айдауыл қызметінің, кезекші бөлімдердің және жедел басқару орталықтарының, кинологиялық бөлімшелердің қызметкерлеріне және учаскелік полиция инспекторларының көмекшілеріне тұрғын үй төлемдеріне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азаматтық қызметшілері қатарынан медицина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6 713 862,0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1 042 306,0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сөйлеу процессорларын ауыстыру және теңшеу жөніндегі көрсетілетін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Нәтижелі жұмыспен қамтуды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2 578 303,0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687 204,0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2 033 621,0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жұмысқа орналастыру үшін арнайы жұмыс орындарын құруға жұмыс берушінің шығындарын субсидиялауға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бiлiм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45 282 834,0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 педагогтерінің еңбекақысын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3 815 113,0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ұйымдарының дене шынықтыру педагогтеріне сабақтан тыс іс-шаралар өткізгені үшін қосымша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ұйымдарының педагогтеріне біліктілік санаты үшін қосымша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806 173,0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жан басына шаққандағы қаржыландыруды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3 122 110,0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Ересектерге арналған қосымша білім беру ұйымдарын қоспағанда, мемлекеттік білім беру ұйымдары педагогтерінің еңбегіне ақы төлеуді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21 647 811,0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Ересектерге арналған қосымша білім беру ұйымдарын қоспағанда, мемлекеттік білім беру ұйымдарының педагогтеріне біліктілік санаты үшін қосымша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10 681 797,0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ұйымдарының дене шынықтыру педагогтеріне сабақтан тыс іс-шаралар өткізгені үшін қосымша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319 805,0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ұйымдарының әдістемелік орталықтарының (кабинеттерінің) әдіскерлеріне магистр дәрежесі үшін қосымша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техникалық және кәсіптік, орта білімнен кейінгі білім беру ұйымдарының дене шынықтыру педагогтеріне сабақтан тыс іс-шаралар өткізгені үшін қосымша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мемлекеттік ұйымдары педагогтерінің еңбекақысын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2 115 333,0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техникалық және кәсіптік, орта білімнен кейінгі білім беру ұйымдарының педагогтеріне біліктілік санаты үшін қосымша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420 619,0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балалы және аз қамтылған отбасылардың балалары үшін жоғары білімі бар мамандарды даярлауға мемлекеттік білім беру тапсырысын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орта білімнен кейінгі білім беру ұйымдарында білім алушыларға мемлекеттік стипендия мөлшерін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541 092,0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алты жасқа дейінгі балаларды мектепке дейінгі тәрбиемен және оқытумен қамтуды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471 636,0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ұйымдарының медицина қызметкерлеріне еңбекақы төлеуді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Ересектерге арналған қосымша білім беру ұйымдарын қоспағанда, мемлекеттік білім беру ұйымдарының медицина қызметкерлеріне еңбекақы төлеуді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беретін мемлекеттік ұйымдардың медицина қызметкерлеріне еңбекақы төлеуді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Cұранысқа ие мамандықтар бойынша жастарды тегін техникалық және кәсіптік біліммен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565 098,0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2 618 475,0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жыныстық құмарлықты төмендететін, сот шешімі негізінде жүзеге асырылатын іс-шараларды өткізуіне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шарттарымен сатып алынған санитариялық көлік бойынша лизинг төлемдерін өтеуге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496 436,0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білім алушыларға мемлекеттік стипендияның мөлшерін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денсаулық сақтау саласындағы ұйымдары қызметкерлерінің жалақысын көтеруге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Тергеу изоляторларында және қылмыстық-атқару жүйесінде ұсталатын адамдарға медициналық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Вакциналарды және басқа да иммундық-биологиялық препараттарды сатып алуға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1 745 971,0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Саламатты өмір салтын насихаттауға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ұйымдарын материалдық-техникалық жарақтандыруга Ұлттық қордан кепілдендірілген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ЖИТС профилактикасы және оған қарсы күрес жөніндегі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1 001 678,0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саласындағы мемлекеттік орта және қосымша білім беру ұйымдары педагогтерінің еңбегіне ақы төлеуді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947 205,0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саласындағы мемлекеттік ұйымдардың медицина қызметкерлеріне еңбекақы төлеуді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922 050,0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684 956,0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туризм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картасы-2025" бизнесті қолдау мен дамытудың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жаңа бизнес-идеяларды іске асыру үшін жас кәсіпкерлерге мемлекеттік гранттар беруге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санитариялық-гигиеналық тораптарды күтіп-ұстауға арналған шығындарының бір бөлігін субсидиялау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29 914 639,0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инфрақұрылымының басым жобаларын қаржыландыруға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27 369 432,0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2 545 207,0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салымдар кезінде балық шаруашылығы субъектісі шеккен шығыстардың бір бөлігін өтеу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цифрландыру және архивтер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31 230 055,0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Инвестициялық салымдар кезінде агроөнеркәсіптік кешен субъектісі шеккен шығыстардың бір бөлігін өтеуге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16 544 403,0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жануарларын, техниканы және технологиялық жабдықты сатып алуға кредит беру, сондай-ақ лизинг кезінде сыйақы мөлшерлемелерін субсидиялауға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 зиян тигізудің экономикалық шегінен жоғары зиянды және аса қауіпті зиянды организмдерге және карантинді объектілерге қарсы өңдеу жүргізуге арналған пестицидтердің, биоагенттердiң (энтомофагтардың) құнын субсидиялауға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2 992 272,0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нарыққа реттеушілік әсер ету үшін азық-түлік астығын өткізу кезінде агроөнеркәсіптік кешен саласындағы ұлттық компанияның шеккен шығыстарын өтеуді субсидиялауға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289 593,0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1 849 252,0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дақылдардың өндірісін дамытуды субсидиялауға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40 365 632,0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3 764 588,0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1 506 135,0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шеткі аумақтарындағы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1 911 413,0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22 357 103,0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2 029 907,0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8 721 472,0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Щучинск-Бурабай курорттық аймағының сумен жабдықтау және су бұру жүйелерін салуға және реконструкицялауға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910 179,0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2 831 568,0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462 692,0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5 118 734,0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шеткі аумақтарындағы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1 618 521,0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664 030,0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10 447 616,0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шеткі аумақтарындағы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8 910 066,0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1 293 101,0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3 796 325,0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3 796 325,0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3 781 769,0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бюджеттiк жоспарлау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1 189 976,0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1 189 976,0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2 591 793,0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 мен шағын қалаларда микрокредиттер беру үшін кредит беруге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2 591 793,0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7С-12-2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аудандар (облыстық маңызы бар қалалар) бюджеттерiне облыстық бюджеттен нысаналы трансферттер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39 144 901,7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25 636 423,8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базаны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685 524,0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жәрдемақы мөлшерін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қаласының атқарушы органдарын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1 828 568,8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"Инватакси" қызметін дамытуға мемлекеттік әлеуметтік тапсырысты орналастыру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міндетті гигиеналық құралдармен қамтамасыз ету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ардагерлеріне Жеңіс Күніне орай біржолғы материалдық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Үкіметтік емес ұйымдарда мемлекеттік әлеуметтік тапсырысты орналастыруға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164 312,6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Қыска мерзімдік кәсіби оқытуды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109 982,2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Қоныс аударушылар мен қандастар үшін тұрғын үйді жалдау (жалға алу) бойынша демеу-қаржы шығындарын өтеуге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"Алғашқы жұмыс орны" жобасын іске асыруға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"Ұрпақтар келісімшарты" жобасын іске асыруға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Жеңілдікпен жол жүруді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орталықтарында әлеуметтік жұмыс жөніндегі консультанттар мен ассистенттерді еңгізуге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педагогтер үшін отын және коммуналдық қызметтерді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576 129,0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367 745,7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Ауғанстаннан кеңес әскерлерін шығару күнін мерекелеуге Ауған соғысының ардагерлеріне біржолғы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 Күніне орай басқа мемлекеттер аумағындағы ұрыс қимылдарының ардагерлеріне біржолғы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ауданының "Белсенді ұзақ өмір" сүру орталағы" коммуналдық мемлекеттік мекемесінің әкімшілік ғимаратына күрделі жөндеу жүргізуге жобалау - сметалық құжаттама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 жоспарлау модулінің бірыңғай ақпараттық алаңын енгізуге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Отбасыларды қолдау жөніндегі орталықтарды құруға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1 060 229,7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783 985,0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141 929,1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ұйымдарының материалдық-техникалық базасын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ауданының Астрахан ауылында Астрахан аудандық мәдениет үйін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ауданының Бастау ауылында жастардың бос уақытын өткізу орталығын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цифрландыру және архивтер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"Smart Aqkol" коммуналдық мемлекеттік мемемесін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973 484,6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155 646,7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жабдықтарды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474 728,9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ауданының мүгедектері үшін спорттық құрал-саймандар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 әкімдігі жанындағы Астрахан ауылында "Жастар" дене шынықтыру-сауықтыру кешенін ұстау.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қаласының мүгедектері үшін спорттық құрал-саймандар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307 109,0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7 689 618,8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6 552 743,2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ауданында тұрғын үй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1 106 875,6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12 548 387,6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құжаттамасын әзірлеуге және 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10 733 532,9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1 814 854,7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674 461,3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Егжей-тегжейлі жоспарлау жобасымен бас жоспарларды, даму және құрылыс салу схемаларын әзірлеуге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589 354,3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Щучинск қаласының инженерлік желілерін түгендеуге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туризм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13 508 477,9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5 189 127,5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салуға және (немесе) реконструкциялауға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2 658 768,6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1 832 650,7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340 910,9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объектілерін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демалыс объектілерін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233 110,3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5 875 013,3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1 389 295,2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872 160,2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1 196 325,0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 абаттандыру мен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297 549,0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1 780 258,9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2 444 337,1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2 444 337,1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