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b345" w14:textId="1f2b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бойынша коммуналдық қалдықтардың түзілуі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19 шілдедегі № 83/16-7 шешімі. Қазақстан Республикасының Әділет министрлігінде 2022 жылғы 20 шілдеде № 28850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Қосшы қаласы мәслихатының 09.11.2022 </w:t>
      </w:r>
      <w:r>
        <w:rPr>
          <w:rFonts w:ascii="Times New Roman"/>
          <w:b w:val="false"/>
          <w:i w:val="false"/>
          <w:color w:val="000000"/>
          <w:sz w:val="28"/>
        </w:rPr>
        <w:t>№ 107/22-7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бойынша коммуналдық қалдықтардың түзілуі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қаласы бойынша коммуналдық қалдықтардың түзілуі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