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8932" w14:textId="cce8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қаласының жер салығының мөлшерлемелерін түзету және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23 қарашадағы № 117/23-7 шешімі. Қазақстан Республикасының Әділет министрлігінде 2022 жылғы 29 қарашада № 30815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Қосшы қаласының жер салығының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117/23-7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қаласының жерлерін аймақтарға бөлу жобасы (схемасы)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117/23-7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қаласының жерлерін аймақтарға бөлу жобасы (схемасы) негізінде жер салығының мөлшерлемелерінің арттыруы (азайтуы)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арттыруы (азайтуы)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