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e8d4" w14:textId="a78e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 қаласы мәслихатының 2022 жылғы 1 тамыздағы № 85/17-7 "Қосшы қаласы бойынша халық үшін тұрмыстық қатты қалдықтарды жинауға, тасымалдауға, сұрыптауға және көмуге арналған тарифтерді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Қосшы қаласы мәслихатының 2022 жылғы 23 қарашадағы № 116/23-7 шешімі. Қазақстан Республикасының Әділет министрлігінде 2022 жылғы 29 қарашада № 30816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Қосшы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Қосшы қаласы мәслихатының "Қосшы қаласы бойынша халық үшін тұрмыстық қатты қалдықтарды жинауға, тасымалдауға, сұрыптауға және көмуге арналған тарифтерді бекіту туралы" 2022 жылғы 1 тамыздағы № 85/17-7 (Нормативтік құқықтық актілерді мемлекеттік тіркеу тізілімінде № 28981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енгізілді, қазақ тіліндегі мәтіні өзгермейді.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Қосшы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