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fa6e" w14:textId="98cf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кейбір шешімдеріне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16 мамырдағы № С-17/14 шешімі. Қазақстан Республикасының Әділет министрлігінде 2022 жылғы 24 мамырда № 28183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Көкшетау қалалық мәслихатының 2019 жылғы 24 сәуірдегі № С-33/4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7160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Әлеуметтік қолдауды тағайындауды уәкілетті орган - "Көкшетау қаласының жұмыспен қамту, әлеуметтік бағдарламалар және азаматтық хал актілерін тіркеу бөлімі" мемлекеттік мекемесімен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bookmarkStart w:name="z6" w:id="3"/>
    <w:p>
      <w:pPr>
        <w:spacing w:after="0"/>
        <w:ind w:left="0"/>
        <w:jc w:val="both"/>
      </w:pPr>
      <w:r>
        <w:rPr>
          <w:rFonts w:ascii="Times New Roman"/>
          <w:b w:val="false"/>
          <w:i w:val="false"/>
          <w:color w:val="000000"/>
          <w:sz w:val="28"/>
        </w:rPr>
        <w:t xml:space="preserve">
      2. "Көкшетау қаласында тұрғын үй көмегін көрсету мөлшерін және тәртібін айқындау туралы" Көкшетау қалалық мәслихатының 2020 жылғы 9 сәуірдегі № С-42/7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7801 болып тіркелген) келесі өзгерістер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Ақмола облысы Көкшетау қалалық мәслихатының 28.05.2024 </w:t>
      </w:r>
      <w:r>
        <w:rPr>
          <w:rFonts w:ascii="Times New Roman"/>
          <w:b w:val="false"/>
          <w:i w:val="false"/>
          <w:color w:val="000000"/>
          <w:sz w:val="28"/>
        </w:rPr>
        <w:t>№ С-12/8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