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9972" w14:textId="e649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2018 жылғы 20 наурыздағы №С-19/10 "Көкшетау қаласындағы автотұрақтар (паркингтер) санаттарын белгілеу және автотұрақтар (паркингтер) орналасқан жерлерге базалық салық мөлшерлемелерін ұлғайту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2022 жылғы 18 тамыздағы № С-20/6 шешімі. Қазақстан Республикасының Әділет министрлігінде 2022 жылғы 25 тамызда № 29254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"Көкшетау қаласында автотұрақтар (паркингтер) санаттарын белгілеу және автотұрақтар (паркингтер) орналасқан жерлерге базалық салық мөлшерлемелерін ұлғайту туралы" 2018 жылғы 20 наурыздағы № С-19/10 (Нормативтік құқықтық актілерді мемлекеттік тіркеу тізілімінде № 6523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санаттары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қаласында автотұрақтар (паркингтер) орналасқан жерлерге базалық салық мөлшерлемелерін ұлғайту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мөлшерлемелерінің ұлғайтуы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