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9f00" w14:textId="8949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 баспа материалдарын орналастыру үшін орындарды белгілеу туралы" Көкшетау қаласы әкімдігінің 2021 жылғы 14 шілдедегі № А-7/1369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2022 жылғы 14 қазандағы № А-10/2078 қаулысы. Қазақстан Республикасының Әділет министрлігінде 2022 жылғы 22 қазанда № 30300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орындарды белгілеу туралы" Көкшетау қаласы әкімдігінің 2021 жылғы 14 шілдедегі № А-7/1369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A-10/2078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А-7/1369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шағын ауданы, 39/1, "Бакалея"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60, "Тігін фабрикасы"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173, "Базар"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"Васильковский" шағын ауданы, 34, "Сырымбет"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191 А, "Достық"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Сүлейменов көшесі, 2, "Жібек Жолы" базары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1, "РИО" сауда ойын-сауық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1/1, "Ақмола облыстық ауруханасы"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35, "Ақмола облысы білім басқармасының Көкшетау қаласы бойынша білім бөлімі Көкшетау қаласының № 14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124, "Истоки Кокшетау" Жауапкершілігі шектеулі серіктестігі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83, "Бурабай спорт кешені"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Қуанышев көшесі, 170 A, "Ауыл шаруашылығы институты" аялдамасының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22, "Темирлан"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 A, "Наурыз"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18, "Синегорье" дүкені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