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cf4d" w14:textId="0dbc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 баспа материалдарын орналастыру үшін орындарды белгілеу туралы" Көкшетау қаласы әкімдігінің 2021 жылғы 14 шілдедегі № А-7/1369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2022 жылғы 29 желтоқсандағы № А-12/2604 қаулысы. Қазақстан Республикасының Әділет министрлігінде 2022 жылғы 29 желтоқсанда № 31444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орындарды белгілеу туралы" Көкшетау қаласы әкімдігінің 2021 жылғы 14 шілдедегі № А-7/1369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23546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А-12/2604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А-7/1369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шағын ауданы, "Бакалея"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"Тігін фабрикасы"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"Базар"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"Васильковский" шағын ауданы, "Сырымбет" дүкенінің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"Достық"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Сүлейменов көшесі, "Жібек Жолы" базары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көшесі, "РИО" сауда ойын-сауық орталығы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"Ақмола облыстық ауруханасы"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көшесі, "Ақмола облысы білім басқармасының Көкшетау қаласы бойынша білім бөлімі Көкшетау қаласының № 14 жалпы орта білім беретін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"Истоки Кокшетау" Жауапкершілігі шектеулі серіктестігі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 көшесі, "Бурабай спорт кешені"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Қуанышев көшесі, "Ауыл шаруашылығы институты" аялдамасының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"Темирлан"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"Наурыз"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"Синегорье" дүкені ғимаратының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