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380170" w14:textId="e38017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Азаматтық қызметшілер болып табылатын және Степногорск қаласының ауылдық жерде жұмыс істейтін әлеуметтiк қамсыздандыру, мәдениет және спорт саласындағы мамандарға қызметтiң осы түрлерiмен қалалық жағдайда айналысатын азаматтық қызметшiлердiң айлықақыларымен және мөлшерлемелерімен салыстырғанда жиырма бес пайызға жоғарылатылған лауазымдық айлықақылар мен тарифтiк мөлшерлемелерін белгiлеу туралы</w:t>
      </w:r>
    </w:p>
    <w:p>
      <w:pPr>
        <w:spacing w:after="0"/>
        <w:ind w:left="0"/>
        <w:jc w:val="both"/>
      </w:pPr>
      <w:r>
        <w:rPr>
          <w:rFonts w:ascii="Times New Roman"/>
          <w:b w:val="false"/>
          <w:i w:val="false"/>
          <w:color w:val="000000"/>
          <w:sz w:val="28"/>
        </w:rPr>
        <w:t>Ақмола облысы Степногорск қалалық мәслихатының 2022 жылғы 13 мамырдағы № 7С-14/4 шешімі. Қазақстан Республикасының Әділет министрлігінде 2022 жылғы 17 мамырда № 28064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 Еңбек кодексінің 139-бабының </w:t>
      </w:r>
      <w:r>
        <w:rPr>
          <w:rFonts w:ascii="Times New Roman"/>
          <w:b w:val="false"/>
          <w:i w:val="false"/>
          <w:color w:val="000000"/>
          <w:sz w:val="28"/>
        </w:rPr>
        <w:t>9-тармағына</w:t>
      </w:r>
      <w:r>
        <w:rPr>
          <w:rFonts w:ascii="Times New Roman"/>
          <w:b w:val="false"/>
          <w:i w:val="false"/>
          <w:color w:val="000000"/>
          <w:sz w:val="28"/>
        </w:rPr>
        <w:t xml:space="preserve"> сәйкес, Степногорск қалалық мәслихаты ШЕШТІ:</w:t>
      </w:r>
    </w:p>
    <w:bookmarkEnd w:id="0"/>
    <w:bookmarkStart w:name="z2" w:id="1"/>
    <w:p>
      <w:pPr>
        <w:spacing w:after="0"/>
        <w:ind w:left="0"/>
        <w:jc w:val="both"/>
      </w:pPr>
      <w:r>
        <w:rPr>
          <w:rFonts w:ascii="Times New Roman"/>
          <w:b w:val="false"/>
          <w:i w:val="false"/>
          <w:color w:val="000000"/>
          <w:sz w:val="28"/>
        </w:rPr>
        <w:t>
      1. Азаматтық қызметшілер болып табылатын және Степногорск қаласының ауылдық жерде жұмыс істейтін әлеуметтік қамсыздандыру, мәдениет және спорт саласындағы мамандарға, қызметтiң осы түрлерiмен қалалық жағдайда айналысатын азаматтық қызметшiлердiң айлықақыларымен және мөлшерлемелерімен салыстырғанда жиырма бес пайызға жоғарылатылған лауазымдық айлықақылар мен тарифтiк мөлшерлемелері белгiленсін.</w:t>
      </w:r>
    </w:p>
    <w:bookmarkEnd w:id="1"/>
    <w:bookmarkStart w:name="z3" w:id="2"/>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Степногорск қалалық</w:t>
            </w:r>
          </w:p>
          <w:p>
            <w:pPr>
              <w:spacing w:after="20"/>
              <w:ind w:left="20"/>
              <w:jc w:val="both"/>
            </w:pPr>
          </w:p>
          <w:p>
            <w:pPr>
              <w:spacing w:after="20"/>
              <w:ind w:left="20"/>
              <w:jc w:val="both"/>
            </w:pPr>
            <w:r>
              <w:rPr>
                <w:rFonts w:ascii="Times New Roman"/>
                <w:b w:val="false"/>
                <w:i/>
                <w:color w:val="000000"/>
                <w:sz w:val="20"/>
              </w:rPr>
              <w:t>мәслихатының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Х.Кабар</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