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01a1" w14:textId="ac70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2022 жылғы 20 қаңтардағы № А-1/6 қаулысы. Қазақстан Республикасының Әділет министрлігінде 2022 жылғы 26 қаңтарда № 26645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Ақкөл ауданы әкімдігінің 01.11.2024 </w:t>
      </w:r>
      <w:r>
        <w:rPr>
          <w:rFonts w:ascii="Times New Roman"/>
          <w:b w:val="false"/>
          <w:i w:val="false"/>
          <w:color w:val="000000"/>
          <w:sz w:val="28"/>
        </w:rPr>
        <w:t>№ А-11/218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Ақкөл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әкімінің орынбасары Ж.А. Салыбековке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Ақкөл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Ақкөл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Шоқан Уәлихан көшесі, Ажар мейрамханасына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Гавриил Кирдищев көшесі, сапаржай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Студенттер көшесі,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ауылы, Кенесары көшесі, "Қазпочта" Акционерлік қоғамы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ауылы, Тәуелсіздік көшесі, 16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ауылы, Ыбырай Алтынсарин көшесі, 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 бұлақ ауылы, Сағадат Нұрмағамбетов көшесі, 13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ауылы, Гавриил Кирдищев көшесі, 13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ауылы, Алаш көшесі, мәдениет үйі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ауылы, Ыбырай Алтынсарин көшесі, мектеп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ауылы, Айтпай Бекболатұлы Құсайынов атындағы көшесі, "Халық жері" Жауапкершілігі шектеулі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ауылы, Алаш көшесі, 32/2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ауылы, Нұр-Сұлтан - Щучинск тас жолының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 ауылы, "Алихан" Жеке кәсіпкерлігі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