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c685" w14:textId="335c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2016 жылғы 06 маусымдағы № А-275 "Аудандық коммуналдық мүлікті иеліктен айыру түрлерін таңдау бойынша өлшемдерді айқындау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2022 жылғы 6 қаңтардағы № А-02 қаулысы. Қазақстан Республикасының Әділет министрлігінде 2022 жылғы 14 қаңтарда № 26499 болып тіркелді. Күші жойылды - Ақмола облысы Аршалы ауданы әкімдігінің 2025 жылғы 06 наурыздағы № А-03/36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ауданы әкімдігінің 06.03.2025 </w:t>
      </w:r>
      <w:r>
        <w:rPr>
          <w:rFonts w:ascii="Times New Roman"/>
          <w:b w:val="false"/>
          <w:i w:val="false"/>
          <w:color w:val="ff0000"/>
          <w:sz w:val="28"/>
        </w:rPr>
        <w:t>№ А-03/36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әкімдігінің 2016 жылғы 6 маусымдағы № А-275 "Аудандық коммуналдық мүлікті иеліктен айыру түрлерін таңдау бойынша өлшемдерді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5436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Аршалы ауданы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жөніндегі өлшемшарттар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 (қызмет түрін сақтау, кредиторлық берешекті өтеу, еңбек ақы бойынша берешекті өтеу және басқа шарттар)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Тікелей атаулы сату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мүлікті сату шарттарын (қызмет бейінін сақтау, кредиторлық берешекті өтеу, жалақы бойынша берешекті өтеу) белгілеу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