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14c3" w14:textId="d721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ауданының Атбасар қаласы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2022 жылғы 10 тамыздағы № а-8/197 қаулысы. Қазақстан Республикасының Әділет министрлігінде 2022 жылғы 17 тамызда № 29153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Атбасар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ауданы әкімдігінің 21.01.2025 </w:t>
      </w:r>
      <w:r>
        <w:rPr>
          <w:rFonts w:ascii="Times New Roman"/>
          <w:b w:val="false"/>
          <w:i w:val="false"/>
          <w:color w:val="00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Атбасар қаласы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Атбасар қаласы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Поселок КСМК көшесі, "Достық Синтез" жауапкершілігі шектеулі серіктестігі аумағының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"Седа"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Ш.Уәлиханов көшесі, "Атбасар ауданы әкімінің аппараты"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"МирНур" дүкені,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"Атбасар" сауда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Казахстанская көшесі, "Автодом" техникалық қызмет көрсету станциясына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Ә.Майкөтов көшесі, "Теміржолшылар" саябағындағы "Разноторг"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Поселок ЖБК көшесі, № 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"Альянс",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"Дарья"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