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49c7" w14:textId="a804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"Үгіттік баспа материалдарын орналастыру үшін орындарды белгілеу және сайлаушылармен кездесуі үшін кандидаттарға үй-жай беру туралы" 2021 жылғы 27 сәуірдегі № 96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2022 жылғы 19 қыркүйектегі № А-9/168 қаулысы. Қазақстан Республикасының Әділет министрлігінде 2022 жылғы 19 қыркүйекте № 29666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әкімдігінің "Үгіттік баспа материалдарын орналастыру үшін орындарды белгілеу және сайлаушылармен кездесуі үшін кандидаттарға үй-жай беру туралы" 2021 жылғы 27 сәуірдегі № 96 (Нормативтік құқықтық актілерді мемлекеттік тіркеу тізілімінде № 8448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сәйкес, Астрахан аудандық аумақтық сайлау комиссиясымен бірлесіп барлық кандидаттар үшін үгіттік баспа материалдарын орналастыру үшін орындар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Каменка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Камышенка ауылының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"Астрахан ауданының Первомай ауылдық округі әкімінің аппараты"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Первомайка ауылының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"Астрахан аудандық ауруханасы" шаруашылық жүргізу құқығындағы мемлекеттік коммуналдық кәсіпорнының Лозовое медициналық пункті ғимаратынан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Жамбыл ауылының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Өрнек ауылының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Петровка ауылдық мәдениет үйі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Өндіріс ауылының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Новочеркасс ауылының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Приишимка ауылының негізгі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Степное ауылының негізгі орта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Бұлақты ауылының негізгі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"Астрахан ауданының Ұзынкөл ауылдық округі әкімінің аппараты"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Шілікті ауылының негізгі орта мектебі" коммуналдық мемлекеттік мекемесі ғимаратының сол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 ауданының Есіл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Зеленое ауылының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Астрахан ауылының балалар-жасөспірімдер шығармашылық орталығы"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басқармасы" республикалық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Тобылжан ауылының негізгі орта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Бірлік ауылының негізгі орта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Колутон ауылының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Жалтыр ауылының № 1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Жалтыр ауылының № 2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Жалтыр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Оксановка ауылының негізгі орта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Акимовка ауылының негізгі орта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Қызылжар ауылдық клубы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Жарсуат ауылының негізгі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Колутон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Жаңа Колутон ауылының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Қаракөл ауылының негізгі орта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Старый Колутон ауылының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"Астрахан аудандық ауруханасы" шаруашылық жүргізу құқығындағы мемлекеттік коммуналдық кәсіпорнының Қоскөл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Ковыленка ауылының негізгі орта мектебі" коммуналдық мемлекеттік мекемесі ғимаратының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