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402b" w14:textId="5984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ауылдық елді мекендердерінің және Астрахан ауылының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22 желтоқсандағы № 7С-34-6 шешімі. Қазақстан Республикасының Әділет министрлігінде 2022 жылғы 28 желтоқсанда № 31310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11-бабындағы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ауылы мен Астрахан ауданының ауылдық елді мекендерінің бағалау аймақтарының шекараларын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ауылындағы бағалау аймақтарының шекаралары және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орталық бөлігін алып жатыр. Солтүстік жағынан Мұхтар Әуезов көшесімен, шығыстан Абылайхан көшесімен, оңтүстіктен Ыбырай Алтынсарин көшесімен және батыстан Интернациональный тұйық көшесімен.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орталық бөлігін алып жатыр. Солтүстік жағынан Мұхтар Әуезов көшесімен, одан кейін Мир және Әл-Фараби көшелерімен, шығыстан Сәкен Сейфуллин көшесімен, оңтүстіктен Бостандық көшесімен, содан кейін Панфилов және Ыбырай Алтынсарин көшелерімен және батыстан Абылайхан көшесі бойынша.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бөлігінде орналасқан. Солтүстік жағынан ауыл шекарасы бойынша, шығыстан Сәкен Сейфуллин көшесі бойынша, оңтүстіктен Әл-Фараби көшесі бойынша, одан кейін Мир және Мұхтар Әуезов көшелері бойынша, батыстан Абылайхан көшесі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бөлігінде орналасқан. Солтүстік және солтүстік-батыс жағынан ауыл шекарасымен, шығыстан Абылайхан көшесімен, одан кейін Мұхтар Әуезов және Ыбырай Алтынсарин көшелерімен, оңтүстіктен және батыстан Есіл өзені бойынша.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бөлігінде орналасқан. Солтүстік жағынан Ыбырай Алтынсарин көшесімен, одан кейін Панфилов және Бостандық көшелерімен, шығыстан Сәкен Сейфуллин көшесімен, оңтүстік және батыстан ауыл шекарасымен және Есіл өзені бойынша.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бөлігінде орналасқан және Васильевка СТФ және Васильевка МТФ екі көшесін білдіреді.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бөлігінде орналасқан және бас жоспар бойынша перспективалы тұрғын үй құрылысын білдіреді.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бөлігінде орналасқан және бас жоспар бойынша перспективалы тұрғын үй құрылысын білдіреді.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Жалтыр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ауылы, Новочеркасск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Николаев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Старый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ЗелҰное ауылы, 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ауылы, 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Новочеркасск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ауылы, Первомай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Первомай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 Острогорск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ауылы,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Николаев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Николаев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Первомай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Жалтыр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Первомай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Старый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Старый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ауылы, Астрахан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ауылы, Астрахан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ауылы, Жалтыр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Жалтыр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Острогорск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Старый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Колутон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