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280c" w14:textId="4a12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Бұланды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2022 жылғы 25 наурыздағы № А-03/79 қаулысы. Қазақстан Республикасының Әділет министрлігінде 2022 жылғы 1 сәуірде № 27362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Бұланды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Бұланды ауданы әкімдігінің 31.12.2024 </w:t>
      </w:r>
      <w:r>
        <w:rPr>
          <w:rFonts w:ascii="Times New Roman"/>
          <w:b w:val="false"/>
          <w:i w:val="false"/>
          <w:color w:val="000000"/>
          <w:sz w:val="28"/>
        </w:rPr>
        <w:t>№ A-12/397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Бұланды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Бұланды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Бұланды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Бұланды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Спортивная көшесі, № 4 –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Гранитная көшесі, № 7 -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шаршы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Михаил Яглинский көшесі, темір жол вокзалдың ғимаратына қарама-қарсы вокзал маңындағы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ауылы, Береке көшесі, Журавлевка амбулаториясы ғимаратына қарама-қарсы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ауылы, Молодежная көшесі, 2 мешіт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ауылы, Первомайская көшесі, 6 "Бұланды ауданының мәдениет, тілдерді дамыту, дене шынықтыру және спорт бөлімінің "Бұланды аудандық мәдениет үйі" мемлекеттік коммуналдық қазыналық кәсіпорны" Капитоновка ауылдық Мәдениет үйі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ауылы, Ленин көшесі 13, "Бұланды ауданының мәдениет, тілдерді дамыту, дене шынықтыру және спорт бөлімінің "Бұланды аудандық мәдениет үйі" мемлекеттік коммуналдық қазыналық кәсіпорны" Амангелді ауылдық Мәдениет үйі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ауылы, Мұхтар Әуезов атындағы көшесі, бұрынғы астық қабылдау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ауылы, Целинная көшесі 37, бұрынғы асхана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ауылы, Целинная көшесі 22, бос сауда орталығы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ауылы, Шоқан Уәлиханов көшесі, "Бұланды ауданының мәдениет, тілдерді дамыту, дене шынықтыру және спорт бөлімінің "Бұланды аудандық мәдениет үйі" мемлекеттік коммуналдық қазыналық кәсіпорны" Новобратск ауылдық Мәдениет үйі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