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8688" w14:textId="6f78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Бұланды ауданы әкімдігінің 2022 жылғы 31 мамырдағы № А-05/163 қаулысы. Қазақстан Республикасының Әділет министрлігінде 2022 жылғы 7 маусымда № 28401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Ақмола облысы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Бұланды ауданының "Тұрғын үй-коммуналдық шаруашылығы, жолаушылар көлігі, автомобиль жолдары және тұрғын-үй инспекциясы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қаулының мемлекеттік тіркелуін;</w:t>
      </w:r>
    </w:p>
    <w:p>
      <w:pPr>
        <w:spacing w:after="0"/>
        <w:ind w:left="0"/>
        <w:jc w:val="both"/>
      </w:pPr>
      <w:r>
        <w:rPr>
          <w:rFonts w:ascii="Times New Roman"/>
          <w:b w:val="false"/>
          <w:i w:val="false"/>
          <w:color w:val="000000"/>
          <w:sz w:val="28"/>
        </w:rPr>
        <w:t>
      2) осы қаулыны оның ресми жарияланғаннан кейін Ақмола облысы Бұланды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Ақмола облысы Бұланды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Бұланды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Бұланды</w:t>
            </w:r>
            <w:r>
              <w:br/>
            </w:r>
            <w:r>
              <w:rPr>
                <w:rFonts w:ascii="Times New Roman"/>
                <w:b w:val="false"/>
                <w:i w:val="false"/>
                <w:color w:val="000000"/>
                <w:sz w:val="20"/>
              </w:rPr>
              <w:t>ауданының әкімдігінің</w:t>
            </w:r>
            <w:r>
              <w:br/>
            </w:r>
            <w:r>
              <w:rPr>
                <w:rFonts w:ascii="Times New Roman"/>
                <w:b w:val="false"/>
                <w:i w:val="false"/>
                <w:color w:val="000000"/>
                <w:sz w:val="20"/>
              </w:rPr>
              <w:t>2022 жылғы 31 мамырдағы</w:t>
            </w:r>
            <w:r>
              <w:br/>
            </w:r>
            <w:r>
              <w:rPr>
                <w:rFonts w:ascii="Times New Roman"/>
                <w:b w:val="false"/>
                <w:i w:val="false"/>
                <w:color w:val="000000"/>
                <w:sz w:val="20"/>
              </w:rPr>
              <w:t>№ А-05/163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Ақмола облысы Бұланды ауданына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Ақмола облысы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Ақмола облысы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Бұланды ауданы әкімдігінің 05.03.2024 </w:t>
      </w:r>
      <w:r>
        <w:rPr>
          <w:rFonts w:ascii="Times New Roman"/>
          <w:b w:val="false"/>
          <w:i w:val="false"/>
          <w:color w:val="000000"/>
          <w:sz w:val="28"/>
        </w:rPr>
        <w:t>№ А-03/90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p>
      <w:pPr>
        <w:spacing w:after="0"/>
        <w:ind w:left="0"/>
        <w:jc w:val="both"/>
      </w:pPr>
      <w:r>
        <w:rPr>
          <w:rFonts w:ascii="Times New Roman"/>
          <w:b w:val="false"/>
          <w:i w:val="false"/>
          <w:color w:val="000000"/>
          <w:sz w:val="28"/>
        </w:rPr>
        <w:t>
      3. Бұланды ауданының "Тұрғын үй-коммуналдық шаруашылығы, жолаушылар көлігі, автомобиль жолдары және тұрғын-үй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Бұланды ауданының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Бұланды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Бұланды ауданы әкімдігінің 05.03.2024 </w:t>
      </w:r>
      <w:r>
        <w:rPr>
          <w:rFonts w:ascii="Times New Roman"/>
          <w:b w:val="false"/>
          <w:i w:val="false"/>
          <w:color w:val="000000"/>
          <w:sz w:val="28"/>
        </w:rPr>
        <w:t>№ А-03/90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0" w:id="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1" w:id="9"/>
    <w:p>
      <w:pPr>
        <w:spacing w:after="0"/>
        <w:ind w:left="0"/>
        <w:jc w:val="left"/>
      </w:pPr>
      <w:r>
        <w:rPr>
          <w:rFonts w:ascii="Times New Roman"/>
          <w:b/>
          <w:i w:val="false"/>
          <w:color w:val="000000"/>
        </w:rPr>
        <w:t xml:space="preserve"> 4-тарау. Қорытынды ереже</w:t>
      </w:r>
    </w:p>
    <w:bookmarkEnd w:id="9"/>
    <w:p>
      <w:pPr>
        <w:spacing w:after="0"/>
        <w:ind w:left="0"/>
        <w:jc w:val="both"/>
      </w:pPr>
      <w:r>
        <w:rPr>
          <w:rFonts w:ascii="Times New Roman"/>
          <w:b w:val="false"/>
          <w:i w:val="false"/>
          <w:color w:val="000000"/>
          <w:sz w:val="28"/>
        </w:rPr>
        <w:t>
      14. Бұланды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