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98dc" w14:textId="9ae9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бойынша халық үшін тұрмыстық қатты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2022 жылғы 9 желтоқсандағы № 7С-37/2-22 шешімі. Қазақстан Республикасының Әділет министрлігінде 2022 жылғы 12 желтоқсанда № 31058 болып тіркелді. Күші жойылды - Ақмола облысы Ерейментау аудандық мәслихатының 2025 жылғы 17 қаңтардағы № 8С-36/2-25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Ерейментау аудандық мәслихатының 17.01.2025 </w:t>
      </w:r>
      <w:r>
        <w:rPr>
          <w:rFonts w:ascii="Times New Roman"/>
          <w:b w:val="false"/>
          <w:i w:val="false"/>
          <w:color w:val="ff0000"/>
          <w:sz w:val="28"/>
        </w:rPr>
        <w:t>№ 8С-36/2-25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жергiлiктi мемлекеттiк басқару және өзiн-өзi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ауданы бойынша халық үшін тұрмыстық қатты қалдықтарды жинауға, тасымалдауға, сұрыптауға және көмуге арналған тарифтерді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№7С-37/2-22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Ерейментау ауданы бойынша халық үшін тұрмыстық қатты қалдықтарды жинауға, тасымалдауға, сұрыптауға және көмуге арналған тарифтері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бiрлiк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 (қосылған құн салығынсыз)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272,32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1 тұрғынға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276,78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(көлем) үшін жылдық тариф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