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e464" w14:textId="9d8e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2018 жылғы 29 наурыздағы № С-22/6 "Қазақстан Республикасының жер заңнамасына сәйкес Біржан сал ауданының шекараларында пайдаланылмайтын ауыл шаруашылығы мақсатындағы жерлерге жер салығының базалық мөлшерлемелерін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2 тамыздағы № С-19/2 шешімі. Қазақстан Республикасының Әділет министрлігінде 2022 жылғы 4 тамызда № 29016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"Қазақстан Республикасының жер заңнамасына сәйкес Біржан сал ауданының шекараларында пайдаланылмайтын ауыл шаруашылығы мақсатындағы жерлерге жер салығының базалық мөлшерлемелерін арттыру туралы" 2018 жылғы 29 наурыздағы № С-22/6 (Нормативтік құқықтық актілерді мемлекеттік тіркеу тізілімінде № 6553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