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99c4" w14:textId="4369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Есіл ауданының ауылдық жерінде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Ақмола облысы Есіл аудандық мәслихатының 2022 жылғы 29 сәуірдегі № 23/3 шешімі. Қазақстан Республикасының Әділет министрлігінде 2022 жылғы 13 мамырда № 28037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Есіл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Есіл ауданының ауылдық жерінде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аудандық бюджет қаражаты есебінен белгіленсін.</w:t>
      </w:r>
    </w:p>
    <w:bookmarkEnd w:id="1"/>
    <w:bookmarkStart w:name="z3" w:id="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