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483f" w14:textId="5c54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әкімінің 2021 жылғы 18 маусымдағы № 11 "Есіл ауданында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әкімінің 2022 жылғы 29 желтоқсандағы № 8 шешімі. Қазақстан Республикасының Әділет министрлігінде 2022 жылғы 29 желтоқсанда № 31378 болып тіркелді. Күші жойылды - Ақмола облысы Есіл ауданы әкімінің 2024 жылғы 20 наурыздағы № 60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ауданы әкімінің 20.03.2024 </w:t>
      </w:r>
      <w:r>
        <w:rPr>
          <w:rFonts w:ascii="Times New Roman"/>
          <w:b w:val="false"/>
          <w:i w:val="false"/>
          <w:color w:val="ff0000"/>
          <w:sz w:val="28"/>
        </w:rPr>
        <w:t>№ 60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Есіл ауданы әкімінің "Есіл ауданында сайлау учаскелерін құру туралы" 2021 жылғы 18 маусымдағы № 11 (Нормативтік құқықтық актілерді мемлекеттік тіркеу тізілімінде № 23139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әкімінің</w:t>
            </w:r>
            <w:r>
              <w:br/>
            </w:r>
            <w:r>
              <w:rPr>
                <w:rFonts w:ascii="Times New Roman"/>
                <w:b w:val="false"/>
                <w:i w:val="false"/>
                <w:color w:val="000000"/>
                <w:sz w:val="20"/>
              </w:rPr>
              <w:t>2022 жылғы 18 маусымдағы</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Есіл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"Ақмола облысы білім басқармасының Есіл ауданы бойынша білім бөлімі Есіл қаласының № 1 жалпы орта білім беретін мектебі" коммуналдық мемлекеттік мекемесінің ғимараты, Оңтүстік көшесі, 1 Шекаралары: Алматы көшесі - 1, 2, 3, 4, 5, 7в, 8, 9, 9а, 10, 11, 12, 14, 16, 18, 19, 20, 22, 23, 24, 25, 26, 27, 28, 29, 30, 30а, 31, 32, 32а, 33, 34, 35, 36, 37, 38, 39, 40, 41, 43, 44, 46, 47, 48, 49, 50, 51, 52, 53, 54, 55, 56, 58, 59, 60, 61, 63, 64, 65, 65а, 66, 67, 68, 69, 72, 73, 74, 74а, 75, 76, 76а, 77, 78, 78а, 79, 79а, 80а, 81, 82, 83, 84, 84а, 86, 92; Қайым Мұхамедханов көшесі - 1, 1а, 1г, 2, 2/2, 2а, 2б, 2в, 2г, 3, 4, 4а, 4б, 5, 6, 7, 8, 9, 10, 11, 12, 15, 16, 17, 18, 19, 20, 21, 22, 22а, 24, 25, 26, 27, 29, 31, 33, 35, 37, 39, 45, 47, 49, 51, 55, 57; Шоқан Уәлиханов көшесі - 1, 1а, 2, 2а, 3, 4, 5, 6, 8, 9, 10, 11, 12, 13, 14, 15, 16, 17, 18, 18а, 19, 20, 23, 24, 24а, 25, 25а, 25б, 26, 27, 28, 30, 31, 32, 35а, 35б, 35в, 35г, 35д, 35л, 36а, 37, 37а, 38, 38а, 39, 40, 40а, 42, 42а, 42б, 42в, 42д, 43, 44, 45, 46, 47, 48, 49, 50, 51, 52, 54, 56, 62, 64, 70, 72;</w:t>
            </w:r>
          </w:p>
          <w:p>
            <w:pPr>
              <w:spacing w:after="20"/>
              <w:ind w:left="20"/>
              <w:jc w:val="both"/>
            </w:pPr>
            <w:r>
              <w:rPr>
                <w:rFonts w:ascii="Times New Roman"/>
                <w:b w:val="false"/>
                <w:i w:val="false"/>
                <w:color w:val="000000"/>
                <w:sz w:val="20"/>
              </w:rPr>
              <w:t>
Тың игерушілер көшесі - 1а, 2, 3а, 4, 5, 5а, 6, 7, 7а, 8, 9, 10, 12, 13, 13а, 15, 16, 17, 17а, 17б, 18, 18а, 19, 20, 21, 21а, 21б, 21в, 22, 22а, 22б, 23, 23а, 23б, 24, 24а, 25, 25а, 26, 26а, 27, 28, 29, 30, 31, 32, 33, 34, 35, 36, 36д, 37, 38, 40, 42, 42б, 43, 44, 44а, 44б, 45, 46, 46а, 46б, 47, 49, 50, 51, 51а, 52а, 53, 53а, 54, 55, 56, 57, 58, 59, 60, 61, 62, 63, 64, 65, 66, 66а, 67, 68, 69, 70, 71, 72, 74, 75, 76, 77, 79, 81, 83, 84, 85, 87, 87а, 89, 93; Ыбырай Алтынсарин көшесі - 1, 2а, 3, 4, 7, 8, 9, 10, 11, 12, 13а, 17, 18, 19, 20, 22, 25, 26, 27, 28, 28а, 29, 30, 32, 33, 34, 35, 35а;</w:t>
            </w:r>
          </w:p>
          <w:p>
            <w:pPr>
              <w:spacing w:after="20"/>
              <w:ind w:left="20"/>
              <w:jc w:val="both"/>
            </w:pPr>
            <w:r>
              <w:rPr>
                <w:rFonts w:ascii="Times New Roman"/>
                <w:b w:val="false"/>
                <w:i w:val="false"/>
                <w:color w:val="000000"/>
                <w:sz w:val="20"/>
              </w:rPr>
              <w:t>
Оңтүстік көшесі - 1а, 1б, 2, 2а, 3, 4, 5, 6, 7, 9, 10, 11, 12, 13, 14, 15, 16, 17, 18, 19, 20, 21, 22, 23, 24, 25, 26, 26б, 26в, 26г, 26д, 27, 28, 29, 30, 31, 32, 33, 34, 35, 36, 37, 38, 39, 40, 41, 42, 43, 44, 45, 46, 47, 48, 49, 50, 51, 53, 54, 55, 56, 58, 59, 60, 61, 62, 63, 64, 65;</w:t>
            </w:r>
          </w:p>
          <w:p>
            <w:pPr>
              <w:spacing w:after="20"/>
              <w:ind w:left="20"/>
              <w:jc w:val="both"/>
            </w:pPr>
            <w:r>
              <w:rPr>
                <w:rFonts w:ascii="Times New Roman"/>
                <w:b w:val="false"/>
                <w:i w:val="false"/>
                <w:color w:val="000000"/>
                <w:sz w:val="20"/>
              </w:rPr>
              <w:t>
Өндіріс даңғылы - 2, 5, 6, 8, 10, 12, 13, 14, 20, 22, 24, 26, 28, 30;</w:t>
            </w:r>
          </w:p>
          <w:p>
            <w:pPr>
              <w:spacing w:after="20"/>
              <w:ind w:left="20"/>
              <w:jc w:val="both"/>
            </w:pPr>
            <w:r>
              <w:rPr>
                <w:rFonts w:ascii="Times New Roman"/>
                <w:b w:val="false"/>
                <w:i w:val="false"/>
                <w:color w:val="000000"/>
                <w:sz w:val="20"/>
              </w:rPr>
              <w:t xml:space="preserve">
Ақжол көшесі - 8, 16, 18, 20, 22, 24, 26, 28, 30, 32, 34; </w:t>
            </w:r>
          </w:p>
          <w:p>
            <w:pPr>
              <w:spacing w:after="20"/>
              <w:ind w:left="20"/>
              <w:jc w:val="both"/>
            </w:pPr>
            <w:r>
              <w:rPr>
                <w:rFonts w:ascii="Times New Roman"/>
                <w:b w:val="false"/>
                <w:i w:val="false"/>
                <w:color w:val="000000"/>
                <w:sz w:val="20"/>
              </w:rPr>
              <w:t>
Хамит Ерғалиев көшесі - 1, 2, 2б, 3, 4, 7, 9, 10, 16, 17, 18, 18а, 19, 20, 20а, 21, 23, 24, 25, 26, 27, 30, 32, 34, 35, 36, 37, 38, 40, 41, 42, 44, 45, 46, 47, 49;</w:t>
            </w:r>
          </w:p>
          <w:p>
            <w:pPr>
              <w:spacing w:after="20"/>
              <w:ind w:left="20"/>
              <w:jc w:val="both"/>
            </w:pPr>
            <w:r>
              <w:rPr>
                <w:rFonts w:ascii="Times New Roman"/>
                <w:b w:val="false"/>
                <w:i w:val="false"/>
                <w:color w:val="000000"/>
                <w:sz w:val="20"/>
              </w:rPr>
              <w:t>
Жібек жолы көшесі - 1, 1а, 2, 3, 4, 5, 6, 7, 7а, 8, 9, 9а, 10, 12, 13, 14, 15, 16,</w:t>
            </w:r>
          </w:p>
          <w:p>
            <w:pPr>
              <w:spacing w:after="20"/>
              <w:ind w:left="20"/>
              <w:jc w:val="both"/>
            </w:pPr>
            <w:r>
              <w:rPr>
                <w:rFonts w:ascii="Times New Roman"/>
                <w:b w:val="false"/>
                <w:i w:val="false"/>
                <w:color w:val="000000"/>
                <w:sz w:val="20"/>
              </w:rPr>
              <w:t>
16а, 18, 19, 20, 20а, 21, 22, 23, 30, 31;</w:t>
            </w:r>
          </w:p>
          <w:p>
            <w:pPr>
              <w:spacing w:after="20"/>
              <w:ind w:left="20"/>
              <w:jc w:val="both"/>
            </w:pPr>
            <w:r>
              <w:rPr>
                <w:rFonts w:ascii="Times New Roman"/>
                <w:b w:val="false"/>
                <w:i w:val="false"/>
                <w:color w:val="000000"/>
                <w:sz w:val="20"/>
              </w:rPr>
              <w:t>
Есіл көшесі - 1, 2а, 5, 5а, 6, 7, 9, 10, 10а, 11, 13, 13а, 14, 15, 16, 16а, 17, 17а, 18, 18а, 20, 22, 23, 24, 25, 26, 27, 28, 29, 30, 30а, 31, 31а, 32, 33, 34; Бейбітшілік шағын ауданы - 1, 2, 3, 4, 5, 6, 7, 8, 9, 10, 11, 12, 13, 15а; Кәукен Кенжетаев көшесі - 2, 3, 4, 5, 6, 7, 8, 9, 10, 10а, 10б, 11, 12, 13, 13а, 14, 15, 16, 17, 18, 19, 20, 21, 22, 23, 24, 25, 26, 28, 29, 30, 31, 32, 34, 35, 36, 38, 40;</w:t>
            </w:r>
          </w:p>
          <w:p>
            <w:pPr>
              <w:spacing w:after="20"/>
              <w:ind w:left="20"/>
              <w:jc w:val="both"/>
            </w:pPr>
            <w:r>
              <w:rPr>
                <w:rFonts w:ascii="Times New Roman"/>
                <w:b w:val="false"/>
                <w:i w:val="false"/>
                <w:color w:val="000000"/>
                <w:sz w:val="20"/>
              </w:rPr>
              <w:t>
Еңбекшілер көшесі - 1, 2, 2а, 2б, 2в, 2г, 2д, 3, 4, 5, 6, 7, 8, 9, 11; Чапаев көшесі - 1, 2, 3, 4, 5, 7, 8, 9, 9а, 9б, 9в, 9г, 9д, 9е, 9к, 10, 12, 14, 20, 21, 22, 24, 32, 34, 36, 38, 40, 42, 44, 46, 48,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"Ақмола облысы білім басқармасының Есіл ауданы бойынша білім бөлімінің жанындағы Есіл қаласының балалар музыка мектебі" мемлекеттік коммуналдық қазыналық кәсіпорны ғимараты, Мұхтар Әуезов көшесі, 65 Шекаралары: Абай Құнанбаев көшесі - 4а, 10, 12, 14, 25, 25б, 26, 26а, 27, 28, 28а, 30, 30а, 31а, 32, 32а, 34, 39, 43, 44, 46, 46б, 46в, 49, 51, 53, 54, 54а, 55, 56, 56а, 58, 59, 61, 63, 64, 64а, 66, 76, 78, 79, 80, 80а, 80б, 81, 86, 87, 88, 89, 90, 91, 92, 93, 94, 94а, 95, 96, 97, 99, 101, 103, 104, 105, 106, 108, 121;</w:t>
            </w:r>
          </w:p>
          <w:p>
            <w:pPr>
              <w:spacing w:after="20"/>
              <w:ind w:left="20"/>
              <w:jc w:val="both"/>
            </w:pPr>
            <w:r>
              <w:rPr>
                <w:rFonts w:ascii="Times New Roman"/>
                <w:b w:val="false"/>
                <w:i w:val="false"/>
                <w:color w:val="000000"/>
                <w:sz w:val="20"/>
              </w:rPr>
              <w:t>
Мұхтар Әуезов көшесі - 21, 21а, 21г, 23, 24, 25, 27, 30, 31, 32, 33, 35, 36, 37, 39, 40, 41, 42, 43а, 45, 46, 48, 49, 53, 55, 57, 58, 59, 60, 61, 62, 63, 64; Ватутин көшесі - 1, 2, 3, 6, 12, 14, 15, 18, 19, 20, 22, 23, 24, 25, 26, 27, 29, 31, 33; Достық көшесі - 1, 3, 5, 6, 7, 8, 9, 10, 11, 12, 13, 14, 15, 16, 17, 18, 18а, 18б, 19, 21, 23, 25, 29, 31, 33;</w:t>
            </w:r>
          </w:p>
          <w:p>
            <w:pPr>
              <w:spacing w:after="20"/>
              <w:ind w:left="20"/>
              <w:jc w:val="both"/>
            </w:pPr>
            <w:r>
              <w:rPr>
                <w:rFonts w:ascii="Times New Roman"/>
                <w:b w:val="false"/>
                <w:i w:val="false"/>
                <w:color w:val="000000"/>
                <w:sz w:val="20"/>
              </w:rPr>
              <w:t>
Дінмұхаммед Қонаев көшесі - 3, 13, 15, 21, 22, 24, 26, 27, 29, 33, 37, 39; Рысбек Мырзашев көшесі - 49, 50, 51, 52, 52а, 53, 54а, 55, 57, 58, 59, 60, 61, 62, 64;</w:t>
            </w:r>
          </w:p>
          <w:p>
            <w:pPr>
              <w:spacing w:after="20"/>
              <w:ind w:left="20"/>
              <w:jc w:val="both"/>
            </w:pPr>
            <w:r>
              <w:rPr>
                <w:rFonts w:ascii="Times New Roman"/>
                <w:b w:val="false"/>
                <w:i w:val="false"/>
                <w:color w:val="000000"/>
                <w:sz w:val="20"/>
              </w:rPr>
              <w:t>
Жеңіс көшесі - 1, 1а, 1б, 1в, 1г, 1д, 2, 2а, 3, 4, 5, 6, 7, 8, 9, 10, 11, 12, 13, 14, 14а, 15, 16, 17, 18, 19, 20, 21, 22, 23, 24, 25, 26, 27, 28, 29, 30, 31, 32, 33, 34, 35, 36, 37, 38, 39, 40, 41, 42, 43, 44, 45, 47, 49, 50, 52, 53, 54, 55, 56, 56/1, 56а, 56б, 57, 59, 60, 61, 63, 65;</w:t>
            </w:r>
          </w:p>
          <w:p>
            <w:pPr>
              <w:spacing w:after="20"/>
              <w:ind w:left="20"/>
              <w:jc w:val="both"/>
            </w:pPr>
            <w:r>
              <w:rPr>
                <w:rFonts w:ascii="Times New Roman"/>
                <w:b w:val="false"/>
                <w:i w:val="false"/>
                <w:color w:val="000000"/>
                <w:sz w:val="20"/>
              </w:rPr>
              <w:t>
Сайлау Серіков көшесі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"Ақмола облысы Есіл ауданының мәдениет және тілдерді дамыту бөлімі, ішкі саясат бөлімі жанындағы Есіл аудандық мәдениет үйі" мемлекеттік коммуналдық қазыналық кәсіпорының ғимараты, Гагарин көшесі, 1</w:t>
            </w:r>
          </w:p>
          <w:p>
            <w:pPr>
              <w:spacing w:after="20"/>
              <w:ind w:left="20"/>
              <w:jc w:val="both"/>
            </w:pPr>
            <w:r>
              <w:rPr>
                <w:rFonts w:ascii="Times New Roman"/>
                <w:b w:val="false"/>
                <w:i w:val="false"/>
                <w:color w:val="000000"/>
                <w:sz w:val="20"/>
              </w:rPr>
              <w:t>
Шекаралары: Жамбыл Жабаев көшесі - 1, 2, 2б, 3, 5, 6, 7, 9, 12, 13, 13а, 14, 15, 16, 17, 18, 19, 20, 21, 22, 23, 24а, 24б, 24в, 25, 26, 27, 28, 28а, 30, 31, 32, 33, 34, 34/1, 35, 36, 37, 37а, 38, 39, 41, 41а, 42, 42/1, 43, 44, 46, 47, 48, 48/1, 48/2, 51, 54, 54/1, 54/2, 54/3, 56;</w:t>
            </w:r>
          </w:p>
          <w:p>
            <w:pPr>
              <w:spacing w:after="20"/>
              <w:ind w:left="20"/>
              <w:jc w:val="both"/>
            </w:pPr>
            <w:r>
              <w:rPr>
                <w:rFonts w:ascii="Times New Roman"/>
                <w:b w:val="false"/>
                <w:i w:val="false"/>
                <w:color w:val="000000"/>
                <w:sz w:val="20"/>
              </w:rPr>
              <w:t>
Әйтеке би көшесі - 1, 1б, 1в, 2, 2а, 3, 4, 5, 6, 7, 8, 9, 10, 12, 13, 14, 15, 16, 17, 18, 19, 21, 23, 24, 25, 26, 28, 29, 30, 31, 32, 34, 35, 37, 39, 42, 43, 44, 46, 48, 50, 54;</w:t>
            </w:r>
          </w:p>
          <w:p>
            <w:pPr>
              <w:spacing w:after="20"/>
              <w:ind w:left="20"/>
              <w:jc w:val="both"/>
            </w:pPr>
            <w:r>
              <w:rPr>
                <w:rFonts w:ascii="Times New Roman"/>
                <w:b w:val="false"/>
                <w:i w:val="false"/>
                <w:color w:val="000000"/>
                <w:sz w:val="20"/>
              </w:rPr>
              <w:t>
Әлихан Бөкейханов көшесі - 1, 1а, 1б, 2, 3, 4, 4а, 5, 5а, 6, 6а, 6б, 7, 7б, 8, 10, 11, 12, 14, 17, 18, 19, 20, 21, 23, 25, 26, 27, 30, 31, 33, 38, 39, 40, 43, 44, 48, 48а, 51, 55;</w:t>
            </w:r>
          </w:p>
          <w:p>
            <w:pPr>
              <w:spacing w:after="20"/>
              <w:ind w:left="20"/>
              <w:jc w:val="both"/>
            </w:pPr>
            <w:r>
              <w:rPr>
                <w:rFonts w:ascii="Times New Roman"/>
                <w:b w:val="false"/>
                <w:i w:val="false"/>
                <w:color w:val="000000"/>
                <w:sz w:val="20"/>
              </w:rPr>
              <w:t>
Қазыбек би көшесі - 1, 6, 13, 17, 19, 21, 23, 31, 31а, 32; Төле би көшесі - 4, 5, 18, 20, 22, 23, 29, 30, 30а, 31, 32; Ишхан Сарибекян көшесі - 3, 5, 5а, 6, 6а, 7, 7а, 9, 15, 15а, 16, 17, 19, 20, 21, 22, 23, 25, 27, 30, 30а, 32, 34, 35, 36, 38, 40, 41, 44, 45, 46, 48, 48а, 50, 56, 58, 66; Рысбек Мырзашев көшесі - 2, 3, 4, 5, 6, 7, 8, 9, 10, 11, 13, 15, 16, 17, 18, 19, 20, 21, 22, 23, 24, 25, 28, 29, 30, 31, 34, 35, 36, 37, 39, 39а, 39б, 40, 41, 41/1, 42, 43, 43/1, 43а, 44, 45, 46,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"Ақмола облысы білім басқармасының Есіл ауданы бойынша білім бөлімі Есіл қаласының Сайлау Серіков атындағы жалпы орта білім беретін мектебі" коммуналдық мемлекеттік мекемесінің ғимараты, Дінмұхаммед Қонаев көшесі, 7</w:t>
            </w:r>
          </w:p>
          <w:p>
            <w:pPr>
              <w:spacing w:after="20"/>
              <w:ind w:left="20"/>
              <w:jc w:val="both"/>
            </w:pPr>
            <w:r>
              <w:rPr>
                <w:rFonts w:ascii="Times New Roman"/>
                <w:b w:val="false"/>
                <w:i w:val="false"/>
                <w:color w:val="000000"/>
                <w:sz w:val="20"/>
              </w:rPr>
              <w:t>
Шекаралары: Гагарин көшесі - 2, 8, 9, 10, 11, 12, 13, 16, 17, 18, 19, 20, 21, 22, 23, 25, 26, 27, 28, 30, 31, 32, 33, 35, 36, 37, 38, 39, 40, 41, 42, 44, 46, 47а, 48, 52, 53, 54, 55, 57, 58, 59, 60, 62, 63, 63а, 64, 65, 67, 68, 70, 71, 71а; Жамбыл Жабаев көшесі - 58, 59, 60, 61, 62, 62/1, 63, 64, 65, 66, 67, 68, 69, 69а, 70, 70/1, 71, 72, 73, 74, 75, 76, 77а, 78, 79, 80, 81, 82, 83, 84, 86, 87а, 89, 90, 94, 94а, 94б, 96, 97, 98, 99, 100, 101, 102, 103, 104, 105, 106, 110, 114, 116, 116/1, 118, 118/1, 122/1;</w:t>
            </w:r>
          </w:p>
          <w:p>
            <w:pPr>
              <w:spacing w:after="20"/>
              <w:ind w:left="20"/>
              <w:jc w:val="both"/>
            </w:pPr>
            <w:r>
              <w:rPr>
                <w:rFonts w:ascii="Times New Roman"/>
                <w:b w:val="false"/>
                <w:i w:val="false"/>
                <w:color w:val="000000"/>
                <w:sz w:val="20"/>
              </w:rPr>
              <w:t>
Рысбек Мырзашев көшесі - 65, 66, 67, 68, 69, 71, 72, 73, 74, 75, 76, 78, 78а, 80; Николай Самохвалов атындағы шағын ауданы - 1, 2, 3, 4, 5, 6, 7, 8, 9, 10, 11, 12, 13, 14, 15, 16, 17, 18, 19, 20, 21, 22, 23, 24, 28, 29;</w:t>
            </w:r>
          </w:p>
          <w:p>
            <w:pPr>
              <w:spacing w:after="20"/>
              <w:ind w:left="20"/>
              <w:jc w:val="both"/>
            </w:pPr>
            <w:r>
              <w:rPr>
                <w:rFonts w:ascii="Times New Roman"/>
                <w:b w:val="false"/>
                <w:i w:val="false"/>
                <w:color w:val="000000"/>
                <w:sz w:val="20"/>
              </w:rPr>
              <w:t>
Жастар шағын ауданы - 1, 2, 3, 4, 5, 6, 7, 8, 9, 10, 11, 12, 13, 14, 15, 16, 17а, 19, 20, 21, 25;</w:t>
            </w:r>
          </w:p>
          <w:p>
            <w:pPr>
              <w:spacing w:after="20"/>
              <w:ind w:left="20"/>
              <w:jc w:val="both"/>
            </w:pPr>
            <w:r>
              <w:rPr>
                <w:rFonts w:ascii="Times New Roman"/>
                <w:b w:val="false"/>
                <w:i w:val="false"/>
                <w:color w:val="000000"/>
                <w:sz w:val="20"/>
              </w:rPr>
              <w:t>
Баубек Бұлқышев көшесі - 1, 1а, 3, 4, 7, 8, 9, 10, 11, 12, 17, 20, 22, 23, 24, 24б, 25, 26, 28, 29, 32, 33, 35, 35а, 37, 39, 40, 41, 42, 43, 44, 45, 46, 47, 48, 50, 51, 53, 54, 55, 57, 59, 60, 62, 66, 68, 69, 70, 72, 74, 74а, 75, 75а, 76, 77, 78, 78а, 79, 80, 81, 82, 83, 84, 85, 89, 90, 92а, 93, 94, 96, 98, 99, 100, 101, 105, 106, 108, 116, 122, 128, 128а, 130;</w:t>
            </w:r>
          </w:p>
          <w:p>
            <w:pPr>
              <w:spacing w:after="20"/>
              <w:ind w:left="20"/>
              <w:jc w:val="both"/>
            </w:pPr>
            <w:r>
              <w:rPr>
                <w:rFonts w:ascii="Times New Roman"/>
                <w:b w:val="false"/>
                <w:i w:val="false"/>
                <w:color w:val="000000"/>
                <w:sz w:val="20"/>
              </w:rPr>
              <w:t>
Амангелді Иманов көшесі - 2, 3, 4, 6, 8, 16, 17, 18, 19, 20, 21, 22, 23, 24, 25, 26, 27, 32, 35, 36, 37, 38, 39, 40, 41, 42, 43, 44, 46;</w:t>
            </w:r>
          </w:p>
          <w:p>
            <w:pPr>
              <w:spacing w:after="20"/>
              <w:ind w:left="20"/>
              <w:jc w:val="both"/>
            </w:pPr>
            <w:r>
              <w:rPr>
                <w:rFonts w:ascii="Times New Roman"/>
                <w:b w:val="false"/>
                <w:i w:val="false"/>
                <w:color w:val="000000"/>
                <w:sz w:val="20"/>
              </w:rPr>
              <w:t>
Батыс шағын ауданы - 1, 2, 3, 4, 5, 6, 7, 8, 9, 10, 11, 12, 13, 14, 15, 16, 17, 18, 19, 20, 21, 22, 23, 24, 25, 26, 27;</w:t>
            </w:r>
          </w:p>
          <w:p>
            <w:pPr>
              <w:spacing w:after="20"/>
              <w:ind w:left="20"/>
              <w:jc w:val="both"/>
            </w:pPr>
            <w:r>
              <w:rPr>
                <w:rFonts w:ascii="Times New Roman"/>
                <w:b w:val="false"/>
                <w:i w:val="false"/>
                <w:color w:val="000000"/>
                <w:sz w:val="20"/>
              </w:rPr>
              <w:t>
Дінмұхаммед Қонаев көшесі - 8.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"Ақмола облысы білім басқармасының Есіл ауданы бойынша білім бөлімі Есіл қаласының № 2 жалпы орта білім беретін мектебі" коммуналдық мемлекеттік мекемесінің ғимараты, Қажымұқан Мұңайтпасов көшесі, 10 Шекаралары: Бауыржан Момышұлы көшесі - 1, 1а, 2, 3, 4, 8, 9, 10, 11, 13, 20, 20а, 22, 24, 26; Ғарышкерлер көшесі - 1, 1а, 3, 3а, 4, 5, 7, 8, 9, 10, 12, 14, 16, 18, 22, 24, 26, 34, 48, 50, 52;</w:t>
            </w:r>
          </w:p>
          <w:p>
            <w:pPr>
              <w:spacing w:after="20"/>
              <w:ind w:left="20"/>
              <w:jc w:val="both"/>
            </w:pPr>
            <w:r>
              <w:rPr>
                <w:rFonts w:ascii="Times New Roman"/>
                <w:b w:val="false"/>
                <w:i w:val="false"/>
                <w:color w:val="000000"/>
                <w:sz w:val="20"/>
              </w:rPr>
              <w:t>
Қажымұқан Мұңайтпасов көшесі - 2, 5, 6, 7, 8, 9;</w:t>
            </w:r>
          </w:p>
          <w:p>
            <w:pPr>
              <w:spacing w:after="20"/>
              <w:ind w:left="20"/>
              <w:jc w:val="both"/>
            </w:pPr>
            <w:r>
              <w:rPr>
                <w:rFonts w:ascii="Times New Roman"/>
                <w:b w:val="false"/>
                <w:i w:val="false"/>
                <w:color w:val="000000"/>
                <w:sz w:val="20"/>
              </w:rPr>
              <w:t>
Нүркен Әбдіров көшесі - 1, 3, 4, 6, 7, 10, 12, 13, 14, 15, 16, 17, 18, 19, 20, 22, 24, 26;</w:t>
            </w:r>
          </w:p>
          <w:p>
            <w:pPr>
              <w:spacing w:after="20"/>
              <w:ind w:left="20"/>
              <w:jc w:val="both"/>
            </w:pPr>
            <w:r>
              <w:rPr>
                <w:rFonts w:ascii="Times New Roman"/>
                <w:b w:val="false"/>
                <w:i w:val="false"/>
                <w:color w:val="000000"/>
                <w:sz w:val="20"/>
              </w:rPr>
              <w:t>
Тәуелсіздік көшесі - 3, 5, 5а, 7, 7а, 11, 13, 17, 20, 23, 23а, 24, 25а, 26, 27, 29, 30, 31, 32, 32/1, 33, 34, 35, 37, 38, 39а, 40, 41, 42, 43, 44, 45, 46, 47, 51, 52, 53, 54, 56, 57, 58, 59, 60, 63, 64, 65, 67, 69, 71, 72, 73, 75, 78, 82, 84, 86;</w:t>
            </w:r>
          </w:p>
          <w:p>
            <w:pPr>
              <w:spacing w:after="20"/>
              <w:ind w:left="20"/>
              <w:jc w:val="both"/>
            </w:pPr>
            <w:r>
              <w:rPr>
                <w:rFonts w:ascii="Times New Roman"/>
                <w:b w:val="false"/>
                <w:i w:val="false"/>
                <w:color w:val="000000"/>
                <w:sz w:val="20"/>
              </w:rPr>
              <w:t>
Құрылысшылар көшесі - 1, 2, 3, 4, 5, 6, 7, 8, 9, 10, 11,13,15;</w:t>
            </w:r>
          </w:p>
          <w:p>
            <w:pPr>
              <w:spacing w:after="20"/>
              <w:ind w:left="20"/>
              <w:jc w:val="both"/>
            </w:pPr>
            <w:r>
              <w:rPr>
                <w:rFonts w:ascii="Times New Roman"/>
                <w:b w:val="false"/>
                <w:i w:val="false"/>
                <w:color w:val="000000"/>
                <w:sz w:val="20"/>
              </w:rPr>
              <w:t>
Абылай хан көшесі - 2, 3, 4, 5, 6, 11, 13, 15;</w:t>
            </w:r>
          </w:p>
          <w:p>
            <w:pPr>
              <w:spacing w:after="20"/>
              <w:ind w:left="20"/>
              <w:jc w:val="both"/>
            </w:pPr>
            <w:r>
              <w:rPr>
                <w:rFonts w:ascii="Times New Roman"/>
                <w:b w:val="false"/>
                <w:i w:val="false"/>
                <w:color w:val="000000"/>
                <w:sz w:val="20"/>
              </w:rPr>
              <w:t>
Әлия Молдағұлова көшесі - 1, 3, 3а, 5, 8, 9, 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"Есиль Дэн" жауапкершілігі шектеулі серіктестігінің әкімшілік ғимараты, Элеваторная көшесі, 1</w:t>
            </w:r>
          </w:p>
          <w:p>
            <w:pPr>
              <w:spacing w:after="20"/>
              <w:ind w:left="20"/>
              <w:jc w:val="both"/>
            </w:pPr>
            <w:r>
              <w:rPr>
                <w:rFonts w:ascii="Times New Roman"/>
                <w:b w:val="false"/>
                <w:i w:val="false"/>
                <w:color w:val="000000"/>
                <w:sz w:val="20"/>
              </w:rPr>
              <w:t>
Шекаралары: Ақан сері көшесі - 1, 2, 3, 4, 5, 10, 11а, 12, 13, 13а, 14, 15, 15а, 16, 18, 19, 20, 21, 22;</w:t>
            </w:r>
          </w:p>
          <w:p>
            <w:pPr>
              <w:spacing w:after="20"/>
              <w:ind w:left="20"/>
              <w:jc w:val="both"/>
            </w:pPr>
            <w:r>
              <w:rPr>
                <w:rFonts w:ascii="Times New Roman"/>
                <w:b w:val="false"/>
                <w:i w:val="false"/>
                <w:color w:val="000000"/>
                <w:sz w:val="20"/>
              </w:rPr>
              <w:t>
Мәншүк Мәметова көшесі - 1, 5, 6, 7, 8, 9, 10;</w:t>
            </w:r>
          </w:p>
          <w:p>
            <w:pPr>
              <w:spacing w:after="20"/>
              <w:ind w:left="20"/>
              <w:jc w:val="both"/>
            </w:pPr>
            <w:r>
              <w:rPr>
                <w:rFonts w:ascii="Times New Roman"/>
                <w:b w:val="false"/>
                <w:i w:val="false"/>
                <w:color w:val="000000"/>
                <w:sz w:val="20"/>
              </w:rPr>
              <w:t>
Бірлік көшесі - 1, 1а, 2, 4, 5, 5а, 6, 7, 8, 9, 10, 10а, 11, 12, 12а, 13, 14, 14а, 16, 17, 20, 20а, 22, 22а;</w:t>
            </w:r>
          </w:p>
          <w:p>
            <w:pPr>
              <w:spacing w:after="20"/>
              <w:ind w:left="20"/>
              <w:jc w:val="both"/>
            </w:pPr>
            <w:r>
              <w:rPr>
                <w:rFonts w:ascii="Times New Roman"/>
                <w:b w:val="false"/>
                <w:i w:val="false"/>
                <w:color w:val="000000"/>
                <w:sz w:val="20"/>
              </w:rPr>
              <w:t>
Ұлы дала көшесі - 1, 3, 4, 5, 6, 7, 8, 8а, 8б, 9, 10, 11, 12, 13, 14, 15, 16, 23, 24, 26; СПТУ-4 көшесі - 1, 2, 3, 4, 5;</w:t>
            </w:r>
          </w:p>
          <w:p>
            <w:pPr>
              <w:spacing w:after="20"/>
              <w:ind w:left="20"/>
              <w:jc w:val="both"/>
            </w:pPr>
            <w:r>
              <w:rPr>
                <w:rFonts w:ascii="Times New Roman"/>
                <w:b w:val="false"/>
                <w:i w:val="false"/>
                <w:color w:val="000000"/>
                <w:sz w:val="20"/>
              </w:rPr>
              <w:t>
Элеваторная көшесі - 1а, 1б, 1в, 2, 2а, 3, 3а, 3б, 3в, 4, 5, 6, 7, 8, 9, 10, 11, 12, 14, 16, 18, 20, 21а,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 сайлау учаскесі</w:t>
            </w:r>
          </w:p>
          <w:p>
            <w:pPr>
              <w:spacing w:after="20"/>
              <w:ind w:left="20"/>
              <w:jc w:val="both"/>
            </w:pPr>
            <w:r>
              <w:rPr>
                <w:rFonts w:ascii="Times New Roman"/>
                <w:b w:val="false"/>
                <w:i w:val="false"/>
                <w:color w:val="000000"/>
                <w:sz w:val="20"/>
              </w:rPr>
              <w:t>
Орналасқан жері: Ақмола облысы, Есіл ауданы, Есіл қаласы, "Ақмола облысы білім басқармасының Есіл ауданы бойынша білім бөлімі Есіл қаласының № 3 жалпы орта білім беретін мектебі" коммуналдық мемлекеттік мекемесінің ғимараты, Мұхтар Әуезов көшесі, 24 Шекаралары: 432 км көшесі - 1, 2, 3, 4, 5;</w:t>
            </w:r>
          </w:p>
          <w:p>
            <w:pPr>
              <w:spacing w:after="20"/>
              <w:ind w:left="20"/>
              <w:jc w:val="both"/>
            </w:pPr>
            <w:r>
              <w:rPr>
                <w:rFonts w:ascii="Times New Roman"/>
                <w:b w:val="false"/>
                <w:i w:val="false"/>
                <w:color w:val="000000"/>
                <w:sz w:val="20"/>
              </w:rPr>
              <w:t>
Александр Пушкин көшесі - 2, 3, 4, 5, 5а, 6, 7, 9, 10, 11, 12, 13,14, 16, 16а, 18, 20, 22, 22а, 24, 26;</w:t>
            </w:r>
          </w:p>
          <w:p>
            <w:pPr>
              <w:spacing w:after="20"/>
              <w:ind w:left="20"/>
              <w:jc w:val="both"/>
            </w:pPr>
            <w:r>
              <w:rPr>
                <w:rFonts w:ascii="Times New Roman"/>
                <w:b w:val="false"/>
                <w:i w:val="false"/>
                <w:color w:val="000000"/>
                <w:sz w:val="20"/>
              </w:rPr>
              <w:t>
Солтүстік шағын ауданы - 1, 2, 3, 4, 5, 6, 7, 8, 9, 10, 15, 17, 18;</w:t>
            </w:r>
          </w:p>
          <w:p>
            <w:pPr>
              <w:spacing w:after="20"/>
              <w:ind w:left="20"/>
              <w:jc w:val="both"/>
            </w:pPr>
            <w:r>
              <w:rPr>
                <w:rFonts w:ascii="Times New Roman"/>
                <w:b w:val="false"/>
                <w:i w:val="false"/>
                <w:color w:val="000000"/>
                <w:sz w:val="20"/>
              </w:rPr>
              <w:t>
Мұхтар Әуезов көшесі - 1, 3, 4, 5, 7, 8, 9, 10, 12, 15а, 16, 17, 18, 19, 20; Макаренко көшесі - 3, 5, 6, 7, 8, 16,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 сайлау учаскесі</w:t>
            </w:r>
          </w:p>
          <w:p>
            <w:pPr>
              <w:spacing w:after="20"/>
              <w:ind w:left="20"/>
              <w:jc w:val="both"/>
            </w:pPr>
            <w:r>
              <w:rPr>
                <w:rFonts w:ascii="Times New Roman"/>
                <w:b w:val="false"/>
                <w:i w:val="false"/>
                <w:color w:val="000000"/>
                <w:sz w:val="20"/>
              </w:rPr>
              <w:t>
Орналасқан жері: Ақмола облысы, Есіл ауданы, Ақсай ауылы, "Ақмола облысы білім басқармасының Есіл ауданы бойынша білім бөлімі Ақсай ауылының жалпы орта білім беретін мектебі" коммуналдық мемлекеттік мекемесінің ғимараты, Ленин көшесі, 8</w:t>
            </w:r>
          </w:p>
          <w:p>
            <w:pPr>
              <w:spacing w:after="20"/>
              <w:ind w:left="20"/>
              <w:jc w:val="both"/>
            </w:pPr>
            <w:r>
              <w:rPr>
                <w:rFonts w:ascii="Times New Roman"/>
                <w:b w:val="false"/>
                <w:i w:val="false"/>
                <w:color w:val="000000"/>
                <w:sz w:val="20"/>
              </w:rPr>
              <w:t>
Шекаралары: Экспериментальная көшесі - 1, 2, 3, 4, 5, 6, 7, 9, 11;</w:t>
            </w:r>
          </w:p>
          <w:p>
            <w:pPr>
              <w:spacing w:after="20"/>
              <w:ind w:left="20"/>
              <w:jc w:val="both"/>
            </w:pPr>
            <w:r>
              <w:rPr>
                <w:rFonts w:ascii="Times New Roman"/>
                <w:b w:val="false"/>
                <w:i w:val="false"/>
                <w:color w:val="000000"/>
                <w:sz w:val="20"/>
              </w:rPr>
              <w:t>
Птицефабрика көшесі - 1, 2, 3, 4, 5, 6, 7;</w:t>
            </w:r>
          </w:p>
          <w:p>
            <w:pPr>
              <w:spacing w:after="20"/>
              <w:ind w:left="20"/>
              <w:jc w:val="both"/>
            </w:pPr>
            <w:r>
              <w:rPr>
                <w:rFonts w:ascii="Times New Roman"/>
                <w:b w:val="false"/>
                <w:i w:val="false"/>
                <w:color w:val="000000"/>
                <w:sz w:val="20"/>
              </w:rPr>
              <w:t>
Целинная көшесі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Животноводческая көшесі - 1, 2, 4, 5, 6, 7, 8, 9, 10, 11, 12, 13;</w:t>
            </w:r>
          </w:p>
          <w:p>
            <w:pPr>
              <w:spacing w:after="20"/>
              <w:ind w:left="20"/>
              <w:jc w:val="both"/>
            </w:pPr>
            <w:r>
              <w:rPr>
                <w:rFonts w:ascii="Times New Roman"/>
                <w:b w:val="false"/>
                <w:i w:val="false"/>
                <w:color w:val="000000"/>
                <w:sz w:val="20"/>
              </w:rPr>
              <w:t>
Әлия Молдағұлова көшесі - 1, 2, 3, 4, 5, 6, 7, 8, 9, 10, 11, 12;</w:t>
            </w:r>
          </w:p>
          <w:p>
            <w:pPr>
              <w:spacing w:after="20"/>
              <w:ind w:left="20"/>
              <w:jc w:val="both"/>
            </w:pPr>
            <w:r>
              <w:rPr>
                <w:rFonts w:ascii="Times New Roman"/>
                <w:b w:val="false"/>
                <w:i w:val="false"/>
                <w:color w:val="000000"/>
                <w:sz w:val="20"/>
              </w:rPr>
              <w:t>
Комсомольская көшесі - 1, 2, 3, 4, 5, 6, 7, 8, 9, 10, 11;</w:t>
            </w:r>
          </w:p>
          <w:p>
            <w:pPr>
              <w:spacing w:after="20"/>
              <w:ind w:left="20"/>
              <w:jc w:val="both"/>
            </w:pPr>
            <w:r>
              <w:rPr>
                <w:rFonts w:ascii="Times New Roman"/>
                <w:b w:val="false"/>
                <w:i w:val="false"/>
                <w:color w:val="000000"/>
                <w:sz w:val="20"/>
              </w:rPr>
              <w:t>
Мира көшесі - 1, 2, 3, 4;</w:t>
            </w:r>
          </w:p>
          <w:p>
            <w:pPr>
              <w:spacing w:after="20"/>
              <w:ind w:left="20"/>
              <w:jc w:val="both"/>
            </w:pPr>
            <w:r>
              <w:rPr>
                <w:rFonts w:ascii="Times New Roman"/>
                <w:b w:val="false"/>
                <w:i w:val="false"/>
                <w:color w:val="000000"/>
                <w:sz w:val="20"/>
              </w:rPr>
              <w:t>
Поль Робсон көшесі - 1, 2, 3, 4, 5;</w:t>
            </w:r>
          </w:p>
          <w:p>
            <w:pPr>
              <w:spacing w:after="20"/>
              <w:ind w:left="20"/>
              <w:jc w:val="both"/>
            </w:pPr>
            <w:r>
              <w:rPr>
                <w:rFonts w:ascii="Times New Roman"/>
                <w:b w:val="false"/>
                <w:i w:val="false"/>
                <w:color w:val="000000"/>
                <w:sz w:val="20"/>
              </w:rPr>
              <w:t>
Ленин көшесі - 1, 2, 3, 4, 5, 6, 7, 9, 10, 11, 12, 13, 14, 15, 16, 17, 18, 22, 23, 24; 1 Мая көшесі - 2, 3, 4, 5, 6, 7, 8, 9;</w:t>
            </w:r>
          </w:p>
          <w:p>
            <w:pPr>
              <w:spacing w:after="20"/>
              <w:ind w:left="20"/>
              <w:jc w:val="both"/>
            </w:pPr>
            <w:r>
              <w:rPr>
                <w:rFonts w:ascii="Times New Roman"/>
                <w:b w:val="false"/>
                <w:i w:val="false"/>
                <w:color w:val="000000"/>
                <w:sz w:val="20"/>
              </w:rPr>
              <w:t>
Школьная көшесі - 1, 2, 3, 4, 5, 6, 7, 8, 9, 10, 11, 12, 13, 14;</w:t>
            </w:r>
          </w:p>
          <w:p>
            <w:pPr>
              <w:spacing w:after="20"/>
              <w:ind w:left="20"/>
              <w:jc w:val="both"/>
            </w:pPr>
            <w:r>
              <w:rPr>
                <w:rFonts w:ascii="Times New Roman"/>
                <w:b w:val="false"/>
                <w:i w:val="false"/>
                <w:color w:val="000000"/>
                <w:sz w:val="20"/>
              </w:rPr>
              <w:t>
Стадионная көшесі - 1, 2, 3, 4, 5, 6, 7, 8, 9, 10;</w:t>
            </w:r>
          </w:p>
          <w:p>
            <w:pPr>
              <w:spacing w:after="20"/>
              <w:ind w:left="20"/>
              <w:jc w:val="both"/>
            </w:pPr>
            <w:r>
              <w:rPr>
                <w:rFonts w:ascii="Times New Roman"/>
                <w:b w:val="false"/>
                <w:i w:val="false"/>
                <w:color w:val="000000"/>
                <w:sz w:val="20"/>
              </w:rPr>
              <w:t>
Новая көшесі - 1, 2, 3, 4, 5, 7, 7/1;</w:t>
            </w:r>
          </w:p>
          <w:p>
            <w:pPr>
              <w:spacing w:after="20"/>
              <w:ind w:left="20"/>
              <w:jc w:val="both"/>
            </w:pPr>
            <w:r>
              <w:rPr>
                <w:rFonts w:ascii="Times New Roman"/>
                <w:b w:val="false"/>
                <w:i w:val="false"/>
                <w:color w:val="000000"/>
                <w:sz w:val="20"/>
              </w:rPr>
              <w:t>
Новая-2 көшесі - 1, 2, 3, 4, 5, 6, 7;</w:t>
            </w:r>
          </w:p>
          <w:p>
            <w:pPr>
              <w:spacing w:after="20"/>
              <w:ind w:left="20"/>
              <w:jc w:val="both"/>
            </w:pPr>
            <w:r>
              <w:rPr>
                <w:rFonts w:ascii="Times New Roman"/>
                <w:b w:val="false"/>
                <w:i w:val="false"/>
                <w:color w:val="000000"/>
                <w:sz w:val="20"/>
              </w:rPr>
              <w:t>
Гагарин көшесі - 1, 2, 3, 4, 5, 6, 7, 8, 9, 10;</w:t>
            </w:r>
          </w:p>
          <w:p>
            <w:pPr>
              <w:spacing w:after="20"/>
              <w:ind w:left="20"/>
              <w:jc w:val="both"/>
            </w:pPr>
            <w:r>
              <w:rPr>
                <w:rFonts w:ascii="Times New Roman"/>
                <w:b w:val="false"/>
                <w:i w:val="false"/>
                <w:color w:val="000000"/>
                <w:sz w:val="20"/>
              </w:rPr>
              <w:t>
Лесная көшесі - 1, 2, 3, 4, 5, 6, 7, 8, 9, 10, 11;</w:t>
            </w:r>
          </w:p>
          <w:p>
            <w:pPr>
              <w:spacing w:after="20"/>
              <w:ind w:left="20"/>
              <w:jc w:val="both"/>
            </w:pPr>
            <w:r>
              <w:rPr>
                <w:rFonts w:ascii="Times New Roman"/>
                <w:b w:val="false"/>
                <w:i w:val="false"/>
                <w:color w:val="000000"/>
                <w:sz w:val="20"/>
              </w:rPr>
              <w:t>
5 Км көшесі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 сайлау учаскесі</w:t>
            </w:r>
          </w:p>
          <w:p>
            <w:pPr>
              <w:spacing w:after="20"/>
              <w:ind w:left="20"/>
              <w:jc w:val="both"/>
            </w:pPr>
            <w:r>
              <w:rPr>
                <w:rFonts w:ascii="Times New Roman"/>
                <w:b w:val="false"/>
                <w:i w:val="false"/>
                <w:color w:val="000000"/>
                <w:sz w:val="20"/>
              </w:rPr>
              <w:t>
Орналасқан жері: Ақмола облысы, Есіл ауданы, Алматинский ауылы, "Азан" жауапкершілігі шектеулі серіктестігінің әкімшілік ғимараты, Школьная көшесі, 4</w:t>
            </w:r>
          </w:p>
          <w:p>
            <w:pPr>
              <w:spacing w:after="20"/>
              <w:ind w:left="20"/>
              <w:jc w:val="both"/>
            </w:pPr>
            <w:r>
              <w:rPr>
                <w:rFonts w:ascii="Times New Roman"/>
                <w:b w:val="false"/>
                <w:i w:val="false"/>
                <w:color w:val="000000"/>
                <w:sz w:val="20"/>
              </w:rPr>
              <w:t>
Шекаралары: Заозерная көшесі - 1, 2;</w:t>
            </w:r>
          </w:p>
          <w:p>
            <w:pPr>
              <w:spacing w:after="20"/>
              <w:ind w:left="20"/>
              <w:jc w:val="both"/>
            </w:pPr>
            <w:r>
              <w:rPr>
                <w:rFonts w:ascii="Times New Roman"/>
                <w:b w:val="false"/>
                <w:i w:val="false"/>
                <w:color w:val="000000"/>
                <w:sz w:val="20"/>
              </w:rPr>
              <w:t>
Зеленая көшесі - 1, 2, 4, 5, 6, 7, 8, 9, 10, 12;</w:t>
            </w:r>
          </w:p>
          <w:p>
            <w:pPr>
              <w:spacing w:after="20"/>
              <w:ind w:left="20"/>
              <w:jc w:val="both"/>
            </w:pPr>
            <w:r>
              <w:rPr>
                <w:rFonts w:ascii="Times New Roman"/>
                <w:b w:val="false"/>
                <w:i w:val="false"/>
                <w:color w:val="000000"/>
                <w:sz w:val="20"/>
              </w:rPr>
              <w:t>
Клубная көшесі - 1, 2, 3, 6, 7, 8, 12;</w:t>
            </w:r>
          </w:p>
          <w:p>
            <w:pPr>
              <w:spacing w:after="20"/>
              <w:ind w:left="20"/>
              <w:jc w:val="both"/>
            </w:pPr>
            <w:r>
              <w:rPr>
                <w:rFonts w:ascii="Times New Roman"/>
                <w:b w:val="false"/>
                <w:i w:val="false"/>
                <w:color w:val="000000"/>
                <w:sz w:val="20"/>
              </w:rPr>
              <w:t>
Молодежная көшесі - 2, 3;</w:t>
            </w:r>
          </w:p>
          <w:p>
            <w:pPr>
              <w:spacing w:after="20"/>
              <w:ind w:left="20"/>
              <w:jc w:val="both"/>
            </w:pPr>
            <w:r>
              <w:rPr>
                <w:rFonts w:ascii="Times New Roman"/>
                <w:b w:val="false"/>
                <w:i w:val="false"/>
                <w:color w:val="000000"/>
                <w:sz w:val="20"/>
              </w:rPr>
              <w:t>
Нефтебазная көшесі - 6;</w:t>
            </w:r>
          </w:p>
          <w:p>
            <w:pPr>
              <w:spacing w:after="20"/>
              <w:ind w:left="20"/>
              <w:jc w:val="both"/>
            </w:pPr>
            <w:r>
              <w:rPr>
                <w:rFonts w:ascii="Times New Roman"/>
                <w:b w:val="false"/>
                <w:i w:val="false"/>
                <w:color w:val="000000"/>
                <w:sz w:val="20"/>
              </w:rPr>
              <w:t>
Почтовая көшесі - 4, 8, 30, 35, 89;</w:t>
            </w:r>
          </w:p>
          <w:p>
            <w:pPr>
              <w:spacing w:after="20"/>
              <w:ind w:left="20"/>
              <w:jc w:val="both"/>
            </w:pPr>
            <w:r>
              <w:rPr>
                <w:rFonts w:ascii="Times New Roman"/>
                <w:b w:val="false"/>
                <w:i w:val="false"/>
                <w:color w:val="000000"/>
                <w:sz w:val="20"/>
              </w:rPr>
              <w:t>
Приозерная көшесі - 1, 5, 6, 7, 11;</w:t>
            </w:r>
          </w:p>
          <w:p>
            <w:pPr>
              <w:spacing w:after="20"/>
              <w:ind w:left="20"/>
              <w:jc w:val="both"/>
            </w:pPr>
            <w:r>
              <w:rPr>
                <w:rFonts w:ascii="Times New Roman"/>
                <w:b w:val="false"/>
                <w:i w:val="false"/>
                <w:color w:val="000000"/>
                <w:sz w:val="20"/>
              </w:rPr>
              <w:t>
Речная көшесі - 5, 6, 8;</w:t>
            </w:r>
          </w:p>
          <w:p>
            <w:pPr>
              <w:spacing w:after="20"/>
              <w:ind w:left="20"/>
              <w:jc w:val="both"/>
            </w:pPr>
            <w:r>
              <w:rPr>
                <w:rFonts w:ascii="Times New Roman"/>
                <w:b w:val="false"/>
                <w:i w:val="false"/>
                <w:color w:val="000000"/>
                <w:sz w:val="20"/>
              </w:rPr>
              <w:t>
Целинная көшесі - 1, 4, 62, 64, 66;</w:t>
            </w:r>
          </w:p>
          <w:p>
            <w:pPr>
              <w:spacing w:after="20"/>
              <w:ind w:left="20"/>
              <w:jc w:val="both"/>
            </w:pPr>
            <w:r>
              <w:rPr>
                <w:rFonts w:ascii="Times New Roman"/>
                <w:b w:val="false"/>
                <w:i w:val="false"/>
                <w:color w:val="000000"/>
                <w:sz w:val="20"/>
              </w:rPr>
              <w:t>
Чкалов көшесі - 1, 2, 4, 38, 97, 99, 101;</w:t>
            </w:r>
          </w:p>
          <w:p>
            <w:pPr>
              <w:spacing w:after="20"/>
              <w:ind w:left="20"/>
              <w:jc w:val="both"/>
            </w:pPr>
            <w:r>
              <w:rPr>
                <w:rFonts w:ascii="Times New Roman"/>
                <w:b w:val="false"/>
                <w:i w:val="false"/>
                <w:color w:val="000000"/>
                <w:sz w:val="20"/>
              </w:rPr>
              <w:t>
Школьная көшесі - 1, 11, 102;</w:t>
            </w:r>
          </w:p>
          <w:p>
            <w:pPr>
              <w:spacing w:after="20"/>
              <w:ind w:left="20"/>
              <w:jc w:val="both"/>
            </w:pPr>
            <w:r>
              <w:rPr>
                <w:rFonts w:ascii="Times New Roman"/>
                <w:b w:val="false"/>
                <w:i w:val="false"/>
                <w:color w:val="000000"/>
                <w:sz w:val="20"/>
              </w:rPr>
              <w:t>
Элеваторная көшесі - 3, 4, 5, 7, 7/1, 11, 14, 16, 41,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 сайлау учаскесі</w:t>
            </w:r>
          </w:p>
          <w:p>
            <w:pPr>
              <w:spacing w:after="20"/>
              <w:ind w:left="20"/>
              <w:jc w:val="both"/>
            </w:pPr>
            <w:r>
              <w:rPr>
                <w:rFonts w:ascii="Times New Roman"/>
                <w:b w:val="false"/>
                <w:i w:val="false"/>
                <w:color w:val="000000"/>
                <w:sz w:val="20"/>
              </w:rPr>
              <w:t>
Орналасқан жері: Ақмола облысы, Есіл ауданы, Біртал ауылы, "Компания "Орион плюс" жауапкершілігі шектеулі серіктестігінің әкімшілік ғимараты, Центральная көшесі, 1</w:t>
            </w:r>
          </w:p>
          <w:p>
            <w:pPr>
              <w:spacing w:after="20"/>
              <w:ind w:left="20"/>
              <w:jc w:val="both"/>
            </w:pPr>
            <w:r>
              <w:rPr>
                <w:rFonts w:ascii="Times New Roman"/>
                <w:b w:val="false"/>
                <w:i w:val="false"/>
                <w:color w:val="000000"/>
                <w:sz w:val="20"/>
              </w:rPr>
              <w:t>
Шекаралары: Комсомольская көшесі - 1, 2, 3, 4, 5, 6, 7, 8, 9, 10, 11, 13, 14, 15, 16, 17, 18,</w:t>
            </w:r>
          </w:p>
          <w:p>
            <w:pPr>
              <w:spacing w:after="20"/>
              <w:ind w:left="20"/>
              <w:jc w:val="both"/>
            </w:pPr>
            <w:r>
              <w:rPr>
                <w:rFonts w:ascii="Times New Roman"/>
                <w:b w:val="false"/>
                <w:i w:val="false"/>
                <w:color w:val="000000"/>
                <w:sz w:val="20"/>
              </w:rPr>
              <w:t>
19, 21, 23, 26;</w:t>
            </w:r>
          </w:p>
          <w:p>
            <w:pPr>
              <w:spacing w:after="20"/>
              <w:ind w:left="20"/>
              <w:jc w:val="both"/>
            </w:pPr>
            <w:r>
              <w:rPr>
                <w:rFonts w:ascii="Times New Roman"/>
                <w:b w:val="false"/>
                <w:i w:val="false"/>
                <w:color w:val="000000"/>
                <w:sz w:val="20"/>
              </w:rPr>
              <w:t>
Молодежная көшесі - 1, 2, 3, 4, 5, 6, 7, 8, 9, 10;</w:t>
            </w:r>
          </w:p>
          <w:p>
            <w:pPr>
              <w:spacing w:after="20"/>
              <w:ind w:left="20"/>
              <w:jc w:val="both"/>
            </w:pPr>
            <w:r>
              <w:rPr>
                <w:rFonts w:ascii="Times New Roman"/>
                <w:b w:val="false"/>
                <w:i w:val="false"/>
                <w:color w:val="000000"/>
                <w:sz w:val="20"/>
              </w:rPr>
              <w:t>
Механизаторская көшесі - 1, 2, 2а, 3, 4, 19;</w:t>
            </w:r>
          </w:p>
          <w:p>
            <w:pPr>
              <w:spacing w:after="20"/>
              <w:ind w:left="20"/>
              <w:jc w:val="both"/>
            </w:pPr>
            <w:r>
              <w:rPr>
                <w:rFonts w:ascii="Times New Roman"/>
                <w:b w:val="false"/>
                <w:i w:val="false"/>
                <w:color w:val="000000"/>
                <w:sz w:val="20"/>
              </w:rPr>
              <w:t>
Набережная көшесі - 1, 2, 3, 5, 6, 8;</w:t>
            </w:r>
          </w:p>
          <w:p>
            <w:pPr>
              <w:spacing w:after="20"/>
              <w:ind w:left="20"/>
              <w:jc w:val="both"/>
            </w:pPr>
            <w:r>
              <w:rPr>
                <w:rFonts w:ascii="Times New Roman"/>
                <w:b w:val="false"/>
                <w:i w:val="false"/>
                <w:color w:val="000000"/>
                <w:sz w:val="20"/>
              </w:rPr>
              <w:t>
Почтовая көшесі - 1, 2, 3, 4, 5, 6, 7, 8, 8/1;</w:t>
            </w:r>
          </w:p>
          <w:p>
            <w:pPr>
              <w:spacing w:after="20"/>
              <w:ind w:left="20"/>
              <w:jc w:val="both"/>
            </w:pPr>
            <w:r>
              <w:rPr>
                <w:rFonts w:ascii="Times New Roman"/>
                <w:b w:val="false"/>
                <w:i w:val="false"/>
                <w:color w:val="000000"/>
                <w:sz w:val="20"/>
              </w:rPr>
              <w:t>
Пушкин көшесі - 1, 2, 3, 4, 5;</w:t>
            </w:r>
          </w:p>
          <w:p>
            <w:pPr>
              <w:spacing w:after="20"/>
              <w:ind w:left="20"/>
              <w:jc w:val="both"/>
            </w:pPr>
            <w:r>
              <w:rPr>
                <w:rFonts w:ascii="Times New Roman"/>
                <w:b w:val="false"/>
                <w:i w:val="false"/>
                <w:color w:val="000000"/>
                <w:sz w:val="20"/>
              </w:rPr>
              <w:t>
Производственная көшесі - 1, 4, 6;</w:t>
            </w:r>
          </w:p>
          <w:p>
            <w:pPr>
              <w:spacing w:after="20"/>
              <w:ind w:left="20"/>
              <w:jc w:val="both"/>
            </w:pPr>
            <w:r>
              <w:rPr>
                <w:rFonts w:ascii="Times New Roman"/>
                <w:b w:val="false"/>
                <w:i w:val="false"/>
                <w:color w:val="000000"/>
                <w:sz w:val="20"/>
              </w:rPr>
              <w:t>
Садовая көшесі - 1, 2, 3, 4, 5, 6, 7, 8;</w:t>
            </w:r>
          </w:p>
          <w:p>
            <w:pPr>
              <w:spacing w:after="20"/>
              <w:ind w:left="20"/>
              <w:jc w:val="both"/>
            </w:pPr>
            <w:r>
              <w:rPr>
                <w:rFonts w:ascii="Times New Roman"/>
                <w:b w:val="false"/>
                <w:i w:val="false"/>
                <w:color w:val="000000"/>
                <w:sz w:val="20"/>
              </w:rPr>
              <w:t>
Спортивная көшесі - 1, 2, 3, 4, 5, 6;</w:t>
            </w:r>
          </w:p>
          <w:p>
            <w:pPr>
              <w:spacing w:after="20"/>
              <w:ind w:left="20"/>
              <w:jc w:val="both"/>
            </w:pPr>
            <w:r>
              <w:rPr>
                <w:rFonts w:ascii="Times New Roman"/>
                <w:b w:val="false"/>
                <w:i w:val="false"/>
                <w:color w:val="000000"/>
                <w:sz w:val="20"/>
              </w:rPr>
              <w:t>
Целинная көшесі - 2;</w:t>
            </w:r>
          </w:p>
          <w:p>
            <w:pPr>
              <w:spacing w:after="20"/>
              <w:ind w:left="20"/>
              <w:jc w:val="both"/>
            </w:pPr>
            <w:r>
              <w:rPr>
                <w:rFonts w:ascii="Times New Roman"/>
                <w:b w:val="false"/>
                <w:i w:val="false"/>
                <w:color w:val="000000"/>
                <w:sz w:val="20"/>
              </w:rPr>
              <w:t>
Центральная көшесі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 сайлау учаскесі</w:t>
            </w:r>
          </w:p>
          <w:p>
            <w:pPr>
              <w:spacing w:after="20"/>
              <w:ind w:left="20"/>
              <w:jc w:val="both"/>
            </w:pPr>
            <w:r>
              <w:rPr>
                <w:rFonts w:ascii="Times New Roman"/>
                <w:b w:val="false"/>
                <w:i w:val="false"/>
                <w:color w:val="000000"/>
                <w:sz w:val="20"/>
              </w:rPr>
              <w:t>
Орналасқан жері: Ақмола облысы, Есіл ауданы, Бұзылық ауылы, "Ақмола облысы білім басқармасының Есіл ауданы бойынша білім бөлімі Бұзылық ауылының жалпы орта білім беретін мектебі" коммуналдық мемлекеттік мекемесінің ғимараты, Целинная көшесі, 8</w:t>
            </w:r>
          </w:p>
          <w:p>
            <w:pPr>
              <w:spacing w:after="20"/>
              <w:ind w:left="20"/>
              <w:jc w:val="both"/>
            </w:pPr>
            <w:r>
              <w:rPr>
                <w:rFonts w:ascii="Times New Roman"/>
                <w:b w:val="false"/>
                <w:i w:val="false"/>
                <w:color w:val="000000"/>
                <w:sz w:val="20"/>
              </w:rPr>
              <w:t>
Шекаралары: Больничный тұйық көшесі - 1, 2;</w:t>
            </w:r>
          </w:p>
          <w:p>
            <w:pPr>
              <w:spacing w:after="20"/>
              <w:ind w:left="20"/>
              <w:jc w:val="both"/>
            </w:pPr>
            <w:r>
              <w:rPr>
                <w:rFonts w:ascii="Times New Roman"/>
                <w:b w:val="false"/>
                <w:i w:val="false"/>
                <w:color w:val="000000"/>
                <w:sz w:val="20"/>
              </w:rPr>
              <w:t>
Қаракөл көшесі - 16, 20, 22, 24;</w:t>
            </w:r>
          </w:p>
          <w:p>
            <w:pPr>
              <w:spacing w:after="20"/>
              <w:ind w:left="20"/>
              <w:jc w:val="both"/>
            </w:pPr>
            <w:r>
              <w:rPr>
                <w:rFonts w:ascii="Times New Roman"/>
                <w:b w:val="false"/>
                <w:i w:val="false"/>
                <w:color w:val="000000"/>
                <w:sz w:val="20"/>
              </w:rPr>
              <w:t>
Мәншүк Мәметова көшесі - 1, 3, 4, 6, 7, 8, 9, 10, 11, 12, 13, 14, 16;</w:t>
            </w:r>
          </w:p>
          <w:p>
            <w:pPr>
              <w:spacing w:after="20"/>
              <w:ind w:left="20"/>
              <w:jc w:val="both"/>
            </w:pPr>
            <w:r>
              <w:rPr>
                <w:rFonts w:ascii="Times New Roman"/>
                <w:b w:val="false"/>
                <w:i w:val="false"/>
                <w:color w:val="000000"/>
                <w:sz w:val="20"/>
              </w:rPr>
              <w:t>
Мичурин көшесі - 1, 3, 4, 5, 6, 7, 11, 12, 13, 15;</w:t>
            </w:r>
          </w:p>
          <w:p>
            <w:pPr>
              <w:spacing w:after="20"/>
              <w:ind w:left="20"/>
              <w:jc w:val="both"/>
            </w:pPr>
            <w:r>
              <w:rPr>
                <w:rFonts w:ascii="Times New Roman"/>
                <w:b w:val="false"/>
                <w:i w:val="false"/>
                <w:color w:val="000000"/>
                <w:sz w:val="20"/>
              </w:rPr>
              <w:t>
Молодежная көшесі - 6, 7, 8, 9, 10, 12, 13, 14, 15, 16;</w:t>
            </w:r>
          </w:p>
          <w:p>
            <w:pPr>
              <w:spacing w:after="20"/>
              <w:ind w:left="20"/>
              <w:jc w:val="both"/>
            </w:pPr>
            <w:r>
              <w:rPr>
                <w:rFonts w:ascii="Times New Roman"/>
                <w:b w:val="false"/>
                <w:i w:val="false"/>
                <w:color w:val="000000"/>
                <w:sz w:val="20"/>
              </w:rPr>
              <w:t>
Почтовый тұйық көшесі - 2, 3, 6;</w:t>
            </w:r>
          </w:p>
          <w:p>
            <w:pPr>
              <w:spacing w:after="20"/>
              <w:ind w:left="20"/>
              <w:jc w:val="both"/>
            </w:pPr>
            <w:r>
              <w:rPr>
                <w:rFonts w:ascii="Times New Roman"/>
                <w:b w:val="false"/>
                <w:i w:val="false"/>
                <w:color w:val="000000"/>
                <w:sz w:val="20"/>
              </w:rPr>
              <w:t>
Рассветная көшесі - 4, 5, 7, 8, 10, 12, 13, 13а, 13б, 15, 16, 17, 18, 19, 20, 21, 22, 23, 25, 26, 27, 28, 29, 30, 31, 32, 33, 34, 35, 36, 39, 40, 43, 45, 46, 48, 49, 50, 51, 52, 54, 57, 58, 60, 61, 62, 64, 67, 68, 69, 70, 71, 73, 74, 76, 78, 79, 80, 81, 83;</w:t>
            </w:r>
          </w:p>
          <w:p>
            <w:pPr>
              <w:spacing w:after="20"/>
              <w:ind w:left="20"/>
              <w:jc w:val="both"/>
            </w:pPr>
            <w:r>
              <w:rPr>
                <w:rFonts w:ascii="Times New Roman"/>
                <w:b w:val="false"/>
                <w:i w:val="false"/>
                <w:color w:val="000000"/>
                <w:sz w:val="20"/>
              </w:rPr>
              <w:t>
Степная көшесі - 1, 3, 5, 7, 18, 22, 24,27, 29, 31, 32, 33, 35, 37, 39, 43, 55;</w:t>
            </w:r>
          </w:p>
          <w:p>
            <w:pPr>
              <w:spacing w:after="20"/>
              <w:ind w:left="20"/>
              <w:jc w:val="both"/>
            </w:pPr>
            <w:r>
              <w:rPr>
                <w:rFonts w:ascii="Times New Roman"/>
                <w:b w:val="false"/>
                <w:i w:val="false"/>
                <w:color w:val="000000"/>
                <w:sz w:val="20"/>
              </w:rPr>
              <w:t>
Садовая көшесі - 6;</w:t>
            </w:r>
          </w:p>
          <w:p>
            <w:pPr>
              <w:spacing w:after="20"/>
              <w:ind w:left="20"/>
              <w:jc w:val="both"/>
            </w:pPr>
            <w:r>
              <w:rPr>
                <w:rFonts w:ascii="Times New Roman"/>
                <w:b w:val="false"/>
                <w:i w:val="false"/>
                <w:color w:val="000000"/>
                <w:sz w:val="20"/>
              </w:rPr>
              <w:t>
Целинная көшесі - 3,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 сайлау учаскесі</w:t>
            </w:r>
          </w:p>
          <w:p>
            <w:pPr>
              <w:spacing w:after="20"/>
              <w:ind w:left="20"/>
              <w:jc w:val="both"/>
            </w:pPr>
            <w:r>
              <w:rPr>
                <w:rFonts w:ascii="Times New Roman"/>
                <w:b w:val="false"/>
                <w:i w:val="false"/>
                <w:color w:val="000000"/>
                <w:sz w:val="20"/>
              </w:rPr>
              <w:t>
Орналасқан жері: Ақмола облысы, Есіл ауданы, Двуречный ауылы, "Ақмола облысы білім басқармасының Есіл ауданы бойынша білім бөлімі Двуречный ауылының жалпы орта білім беретін мектебі" коммуналдық мемлекеттік мекемесінің ғимараты, Целинная көшесі, 34</w:t>
            </w:r>
          </w:p>
          <w:p>
            <w:pPr>
              <w:spacing w:after="20"/>
              <w:ind w:left="20"/>
              <w:jc w:val="both"/>
            </w:pPr>
            <w:r>
              <w:rPr>
                <w:rFonts w:ascii="Times New Roman"/>
                <w:b w:val="false"/>
                <w:i w:val="false"/>
                <w:color w:val="000000"/>
                <w:sz w:val="20"/>
              </w:rPr>
              <w:t>
Шекаралары: Гагарин көшесі - 1, 2, 3, 4, 5, 6, 7, 8, 9;</w:t>
            </w:r>
          </w:p>
          <w:p>
            <w:pPr>
              <w:spacing w:after="20"/>
              <w:ind w:left="20"/>
              <w:jc w:val="both"/>
            </w:pPr>
            <w:r>
              <w:rPr>
                <w:rFonts w:ascii="Times New Roman"/>
                <w:b w:val="false"/>
                <w:i w:val="false"/>
                <w:color w:val="000000"/>
                <w:sz w:val="20"/>
              </w:rPr>
              <w:t>
Аманкелді Иманов көшесі - 1, 2, 3, 4, 5, 6, 7, 8, 9;</w:t>
            </w:r>
          </w:p>
          <w:p>
            <w:pPr>
              <w:spacing w:after="20"/>
              <w:ind w:left="20"/>
              <w:jc w:val="both"/>
            </w:pPr>
            <w:r>
              <w:rPr>
                <w:rFonts w:ascii="Times New Roman"/>
                <w:b w:val="false"/>
                <w:i w:val="false"/>
                <w:color w:val="000000"/>
                <w:sz w:val="20"/>
              </w:rPr>
              <w:t>
Советская көшесі - 1, 2, 3, 4, 5, 6, 7, 8, 9, 10, 11, 12, 13, 14, 16, 18, 20;</w:t>
            </w:r>
          </w:p>
          <w:p>
            <w:pPr>
              <w:spacing w:after="20"/>
              <w:ind w:left="20"/>
              <w:jc w:val="both"/>
            </w:pPr>
            <w:r>
              <w:rPr>
                <w:rFonts w:ascii="Times New Roman"/>
                <w:b w:val="false"/>
                <w:i w:val="false"/>
                <w:color w:val="000000"/>
                <w:sz w:val="20"/>
              </w:rPr>
              <w:t>
Животноводческая көшесі - 1, 2, 3, 4, 5, 6, 7, 8, 9, 10, 11, 12, 14, 15, 16, 17, 19, 21, 23, 25, 27, 28, 31, 35;</w:t>
            </w:r>
          </w:p>
          <w:p>
            <w:pPr>
              <w:spacing w:after="20"/>
              <w:ind w:left="20"/>
              <w:jc w:val="both"/>
            </w:pPr>
            <w:r>
              <w:rPr>
                <w:rFonts w:ascii="Times New Roman"/>
                <w:b w:val="false"/>
                <w:i w:val="false"/>
                <w:color w:val="000000"/>
                <w:sz w:val="20"/>
              </w:rPr>
              <w:t>
Юбилейная көшесі - 1, 2, 3, 4, 5, 6, 7, 8, 9;</w:t>
            </w:r>
          </w:p>
          <w:p>
            <w:pPr>
              <w:spacing w:after="20"/>
              <w:ind w:left="20"/>
              <w:jc w:val="both"/>
            </w:pPr>
            <w:r>
              <w:rPr>
                <w:rFonts w:ascii="Times New Roman"/>
                <w:b w:val="false"/>
                <w:i w:val="false"/>
                <w:color w:val="000000"/>
                <w:sz w:val="20"/>
              </w:rPr>
              <w:t>
Производственная көшесі - 1, 2, 3, 4, 5, 6, 7, 8, 9, 10а, 11, 13, 15, 17, 18/1; Ленин көшесі - 1, 2, 3, 4, 5, 6, 7, 8, 9, 13, 16;</w:t>
            </w:r>
          </w:p>
          <w:p>
            <w:pPr>
              <w:spacing w:after="20"/>
              <w:ind w:left="20"/>
              <w:jc w:val="both"/>
            </w:pPr>
            <w:r>
              <w:rPr>
                <w:rFonts w:ascii="Times New Roman"/>
                <w:b w:val="false"/>
                <w:i w:val="false"/>
                <w:color w:val="000000"/>
                <w:sz w:val="20"/>
              </w:rPr>
              <w:t>
Школьная көшесі - 2, 3, 4, 6, 8;</w:t>
            </w:r>
          </w:p>
          <w:p>
            <w:pPr>
              <w:spacing w:after="20"/>
              <w:ind w:left="20"/>
              <w:jc w:val="both"/>
            </w:pPr>
            <w:r>
              <w:rPr>
                <w:rFonts w:ascii="Times New Roman"/>
                <w:b w:val="false"/>
                <w:i w:val="false"/>
                <w:color w:val="000000"/>
                <w:sz w:val="20"/>
              </w:rPr>
              <w:t>
Комсомольская көшесі - 1, 2, 3, 4, 5, 6, 7, 8, 9, 11, 13;</w:t>
            </w:r>
          </w:p>
          <w:p>
            <w:pPr>
              <w:spacing w:after="20"/>
              <w:ind w:left="20"/>
              <w:jc w:val="both"/>
            </w:pPr>
            <w:r>
              <w:rPr>
                <w:rFonts w:ascii="Times New Roman"/>
                <w:b w:val="false"/>
                <w:i w:val="false"/>
                <w:color w:val="000000"/>
                <w:sz w:val="20"/>
              </w:rPr>
              <w:t>
Почтовая көшесі - 1, 2, 3, 4, 5, 6, 7, 8, 9, 10, 11, 12, 13, 15, 16, 17, 18, 19, 20, 22, 23, 25, 27;</w:t>
            </w:r>
          </w:p>
          <w:p>
            <w:pPr>
              <w:spacing w:after="20"/>
              <w:ind w:left="20"/>
              <w:jc w:val="both"/>
            </w:pPr>
            <w:r>
              <w:rPr>
                <w:rFonts w:ascii="Times New Roman"/>
                <w:b w:val="false"/>
                <w:i w:val="false"/>
                <w:color w:val="000000"/>
                <w:sz w:val="20"/>
              </w:rPr>
              <w:t>
Целинная көшесі - 1, 2, 3, 4, 5, 6, 7, 8, 10, 11, 12, 13, 14, 15, 16, 17, 18, 19, 20, 21, 22, 23, 24, 25, 26, 27, 28, 29, 30, 31, 33, 35, 37, 39, 41, 42, 43;</w:t>
            </w:r>
          </w:p>
          <w:p>
            <w:pPr>
              <w:spacing w:after="20"/>
              <w:ind w:left="20"/>
              <w:jc w:val="both"/>
            </w:pPr>
            <w:r>
              <w:rPr>
                <w:rFonts w:ascii="Times New Roman"/>
                <w:b w:val="false"/>
                <w:i w:val="false"/>
                <w:color w:val="000000"/>
                <w:sz w:val="20"/>
              </w:rPr>
              <w:t>
Ишимская көшесі - 1, 2, 3, 4, 5, 6, 7, 8, 9, 10, 11, 12, 13, 14, 15, 16, 17, 18, 19, 20, 21;</w:t>
            </w:r>
          </w:p>
          <w:p>
            <w:pPr>
              <w:spacing w:after="20"/>
              <w:ind w:left="20"/>
              <w:jc w:val="both"/>
            </w:pPr>
            <w:r>
              <w:rPr>
                <w:rFonts w:ascii="Times New Roman"/>
                <w:b w:val="false"/>
                <w:i w:val="false"/>
                <w:color w:val="000000"/>
                <w:sz w:val="20"/>
              </w:rPr>
              <w:t>
Садовая көшесі - 6, 7, 8, 9, 10, 11, 12, 13, 14, 15, 16, 17, 18, 19, 20, 21, 22, 24, 25, 27, 29, 31, 33, 35, 37, 39, 41, 43, 45, 47, 49, 51;</w:t>
            </w:r>
          </w:p>
          <w:p>
            <w:pPr>
              <w:spacing w:after="20"/>
              <w:ind w:left="20"/>
              <w:jc w:val="both"/>
            </w:pPr>
            <w:r>
              <w:rPr>
                <w:rFonts w:ascii="Times New Roman"/>
                <w:b w:val="false"/>
                <w:i w:val="false"/>
                <w:color w:val="000000"/>
                <w:sz w:val="20"/>
              </w:rPr>
              <w:t>
Зайчукова көшесі - 1, 2, 3, 4, 5, 6, 7, 8, 9;</w:t>
            </w:r>
          </w:p>
          <w:p>
            <w:pPr>
              <w:spacing w:after="20"/>
              <w:ind w:left="20"/>
              <w:jc w:val="both"/>
            </w:pPr>
            <w:r>
              <w:rPr>
                <w:rFonts w:ascii="Times New Roman"/>
                <w:b w:val="false"/>
                <w:i w:val="false"/>
                <w:color w:val="000000"/>
                <w:sz w:val="20"/>
              </w:rPr>
              <w:t>
Степная көшесі - 1, 2, 3, 4, 5, 6, 7, 9;</w:t>
            </w:r>
          </w:p>
          <w:p>
            <w:pPr>
              <w:spacing w:after="20"/>
              <w:ind w:left="20"/>
              <w:jc w:val="both"/>
            </w:pPr>
            <w:r>
              <w:rPr>
                <w:rFonts w:ascii="Times New Roman"/>
                <w:b w:val="false"/>
                <w:i w:val="false"/>
                <w:color w:val="000000"/>
                <w:sz w:val="20"/>
              </w:rPr>
              <w:t>
Луговая көшесі - 1, 2, 3, 4, 5, 6;</w:t>
            </w:r>
          </w:p>
          <w:p>
            <w:pPr>
              <w:spacing w:after="20"/>
              <w:ind w:left="20"/>
              <w:jc w:val="both"/>
            </w:pPr>
            <w:r>
              <w:rPr>
                <w:rFonts w:ascii="Times New Roman"/>
                <w:b w:val="false"/>
                <w:i w:val="false"/>
                <w:color w:val="000000"/>
                <w:sz w:val="20"/>
              </w:rPr>
              <w:t>
Красивая көшесі - 1, 3, 4, 5, 6, 7, 8, 9, 10, 11, 12, 13, 13а, 14, 15, 15а, 16, 18, 20, 22, 26;</w:t>
            </w:r>
          </w:p>
          <w:p>
            <w:pPr>
              <w:spacing w:after="20"/>
              <w:ind w:left="20"/>
              <w:jc w:val="both"/>
            </w:pPr>
            <w:r>
              <w:rPr>
                <w:rFonts w:ascii="Times New Roman"/>
                <w:b w:val="false"/>
                <w:i w:val="false"/>
                <w:color w:val="000000"/>
                <w:sz w:val="20"/>
              </w:rPr>
              <w:t>
Молодежная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 сайлау учаскесі</w:t>
            </w:r>
          </w:p>
          <w:p>
            <w:pPr>
              <w:spacing w:after="20"/>
              <w:ind w:left="20"/>
              <w:jc w:val="both"/>
            </w:pPr>
            <w:r>
              <w:rPr>
                <w:rFonts w:ascii="Times New Roman"/>
                <w:b w:val="false"/>
                <w:i w:val="false"/>
                <w:color w:val="000000"/>
                <w:sz w:val="20"/>
              </w:rPr>
              <w:t>
Орналасқан жері: Ақмола облысы, Есіл ауданы, Ейский ауылы, Целинная көшесіндегі №11 үй</w:t>
            </w:r>
          </w:p>
          <w:p>
            <w:pPr>
              <w:spacing w:after="20"/>
              <w:ind w:left="20"/>
              <w:jc w:val="both"/>
            </w:pPr>
            <w:r>
              <w:rPr>
                <w:rFonts w:ascii="Times New Roman"/>
                <w:b w:val="false"/>
                <w:i w:val="false"/>
                <w:color w:val="000000"/>
                <w:sz w:val="20"/>
              </w:rPr>
              <w:t>
Шекаралары: Животноводов көшесі - 1, 2, 3, 4, 5;</w:t>
            </w:r>
          </w:p>
          <w:p>
            <w:pPr>
              <w:spacing w:after="20"/>
              <w:ind w:left="20"/>
              <w:jc w:val="both"/>
            </w:pPr>
            <w:r>
              <w:rPr>
                <w:rFonts w:ascii="Times New Roman"/>
                <w:b w:val="false"/>
                <w:i w:val="false"/>
                <w:color w:val="000000"/>
                <w:sz w:val="20"/>
              </w:rPr>
              <w:t>
Зеленая көшесі -1, 2, 3, 4, 5, 7, 8, 9, 10а, 11, 12, 13, 15, 16, 17, 18, 19, 20, 21, 24; Зерновая көшесі - 1, 2, 3, 4, 5, 6, 7, 8, 9, 10, 11, 12;</w:t>
            </w:r>
          </w:p>
          <w:p>
            <w:pPr>
              <w:spacing w:after="20"/>
              <w:ind w:left="20"/>
              <w:jc w:val="both"/>
            </w:pPr>
            <w:r>
              <w:rPr>
                <w:rFonts w:ascii="Times New Roman"/>
                <w:b w:val="false"/>
                <w:i w:val="false"/>
                <w:color w:val="000000"/>
                <w:sz w:val="20"/>
              </w:rPr>
              <w:t>
Механизаторов көшесі - 1, 2, 3, 4, 5, 6, 7;</w:t>
            </w:r>
          </w:p>
          <w:p>
            <w:pPr>
              <w:spacing w:after="20"/>
              <w:ind w:left="20"/>
              <w:jc w:val="both"/>
            </w:pPr>
            <w:r>
              <w:rPr>
                <w:rFonts w:ascii="Times New Roman"/>
                <w:b w:val="false"/>
                <w:i w:val="false"/>
                <w:color w:val="000000"/>
                <w:sz w:val="20"/>
              </w:rPr>
              <w:t>
Пролетарская көшесі - 1, 2, 3, 4, 5, 6, 8;</w:t>
            </w:r>
          </w:p>
          <w:p>
            <w:pPr>
              <w:spacing w:after="20"/>
              <w:ind w:left="20"/>
              <w:jc w:val="both"/>
            </w:pPr>
            <w:r>
              <w:rPr>
                <w:rFonts w:ascii="Times New Roman"/>
                <w:b w:val="false"/>
                <w:i w:val="false"/>
                <w:color w:val="000000"/>
                <w:sz w:val="20"/>
              </w:rPr>
              <w:t>
Строительная көшесі - 1, 3, 4, 4а, 5, 7, 9, 22, 24, 32;</w:t>
            </w:r>
          </w:p>
          <w:p>
            <w:pPr>
              <w:spacing w:after="20"/>
              <w:ind w:left="20"/>
              <w:jc w:val="both"/>
            </w:pPr>
            <w:r>
              <w:rPr>
                <w:rFonts w:ascii="Times New Roman"/>
                <w:b w:val="false"/>
                <w:i w:val="false"/>
                <w:color w:val="000000"/>
                <w:sz w:val="20"/>
              </w:rPr>
              <w:t>
Целинная көшесі - 1, 2, 3, 4, 5, 6, 8, 8а, 9;</w:t>
            </w:r>
          </w:p>
          <w:p>
            <w:pPr>
              <w:spacing w:after="20"/>
              <w:ind w:left="20"/>
              <w:jc w:val="both"/>
            </w:pPr>
            <w:r>
              <w:rPr>
                <w:rFonts w:ascii="Times New Roman"/>
                <w:b w:val="false"/>
                <w:i w:val="false"/>
                <w:color w:val="000000"/>
                <w:sz w:val="20"/>
              </w:rPr>
              <w:t>
Парковая көшесі -2;</w:t>
            </w:r>
          </w:p>
          <w:p>
            <w:pPr>
              <w:spacing w:after="20"/>
              <w:ind w:left="20"/>
              <w:jc w:val="both"/>
            </w:pPr>
            <w:r>
              <w:rPr>
                <w:rFonts w:ascii="Times New Roman"/>
                <w:b w:val="false"/>
                <w:i w:val="false"/>
                <w:color w:val="000000"/>
                <w:sz w:val="20"/>
              </w:rPr>
              <w:t>
Школьная көшесі - 1, 2, 3, 4, 5, 6, 7, 8, 9, 12, 14, 14а, 16, 17,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434 сайлау учаскесі</w:t>
            </w:r>
          </w:p>
          <w:p>
            <w:pPr>
              <w:spacing w:after="20"/>
              <w:ind w:left="20"/>
              <w:jc w:val="both"/>
            </w:pPr>
            <w:r>
              <w:rPr>
                <w:rFonts w:ascii="Times New Roman"/>
                <w:b w:val="false"/>
                <w:i w:val="false"/>
                <w:color w:val="000000"/>
                <w:sz w:val="20"/>
              </w:rPr>
              <w:t>
Орналасқан жері: Ақмола облысы, Есіл ауданы, Жаныспай ауылы, "Ақмола облысы білім басқармасының Есіл ауданы бойынша білім бөлімі Жаныспай ауылының негізгі орта мектебі" коммуналдық мемлекеттік мекемесінің ғимараты, Ленин көшесі, 18</w:t>
            </w:r>
          </w:p>
          <w:p>
            <w:pPr>
              <w:spacing w:after="20"/>
              <w:ind w:left="20"/>
              <w:jc w:val="both"/>
            </w:pPr>
            <w:r>
              <w:rPr>
                <w:rFonts w:ascii="Times New Roman"/>
                <w:b w:val="false"/>
                <w:i w:val="false"/>
                <w:color w:val="000000"/>
                <w:sz w:val="20"/>
              </w:rPr>
              <w:t>
Шекаралары: 70 лет Октября көшесі - 1, 2, 3, 4, 5, 6, 7, 8, 9, 10, 11, 12, 13, 14;</w:t>
            </w:r>
          </w:p>
          <w:p>
            <w:pPr>
              <w:spacing w:after="20"/>
              <w:ind w:left="20"/>
              <w:jc w:val="both"/>
            </w:pPr>
            <w:r>
              <w:rPr>
                <w:rFonts w:ascii="Times New Roman"/>
                <w:b w:val="false"/>
                <w:i w:val="false"/>
                <w:color w:val="000000"/>
                <w:sz w:val="20"/>
              </w:rPr>
              <w:t>
Коммунистическая көшесі - 4, 5, 7, 8, 9, 12, 13, 14;</w:t>
            </w:r>
          </w:p>
          <w:p>
            <w:pPr>
              <w:spacing w:after="20"/>
              <w:ind w:left="20"/>
              <w:jc w:val="both"/>
            </w:pPr>
            <w:r>
              <w:rPr>
                <w:rFonts w:ascii="Times New Roman"/>
                <w:b w:val="false"/>
                <w:i w:val="false"/>
                <w:color w:val="000000"/>
                <w:sz w:val="20"/>
              </w:rPr>
              <w:t>
Комсомольская көшесі - 1, 3, 5, 10, 11, 14, 15;</w:t>
            </w:r>
          </w:p>
          <w:p>
            <w:pPr>
              <w:spacing w:after="20"/>
              <w:ind w:left="20"/>
              <w:jc w:val="both"/>
            </w:pPr>
            <w:r>
              <w:rPr>
                <w:rFonts w:ascii="Times New Roman"/>
                <w:b w:val="false"/>
                <w:i w:val="false"/>
                <w:color w:val="000000"/>
                <w:sz w:val="20"/>
              </w:rPr>
              <w:t>
Ленин көшесі - 1, 2, 3, 4, 5, 6, 7, 8, 9, 10, 11, 13, 14, 16, 17, 19, 23, 25, 27;</w:t>
            </w:r>
          </w:p>
          <w:p>
            <w:pPr>
              <w:spacing w:after="20"/>
              <w:ind w:left="20"/>
              <w:jc w:val="both"/>
            </w:pPr>
            <w:r>
              <w:rPr>
                <w:rFonts w:ascii="Times New Roman"/>
                <w:b w:val="false"/>
                <w:i w:val="false"/>
                <w:color w:val="000000"/>
                <w:sz w:val="20"/>
              </w:rPr>
              <w:t>
Мира көшесі - 2, 4, 20;</w:t>
            </w:r>
          </w:p>
          <w:p>
            <w:pPr>
              <w:spacing w:after="20"/>
              <w:ind w:left="20"/>
              <w:jc w:val="both"/>
            </w:pPr>
            <w:r>
              <w:rPr>
                <w:rFonts w:ascii="Times New Roman"/>
                <w:b w:val="false"/>
                <w:i w:val="false"/>
                <w:color w:val="000000"/>
                <w:sz w:val="20"/>
              </w:rPr>
              <w:t>
Московская көшесі - 2, 4, 5, 8, 10, 11;</w:t>
            </w:r>
          </w:p>
          <w:p>
            <w:pPr>
              <w:spacing w:after="20"/>
              <w:ind w:left="20"/>
              <w:jc w:val="both"/>
            </w:pPr>
            <w:r>
              <w:rPr>
                <w:rFonts w:ascii="Times New Roman"/>
                <w:b w:val="false"/>
                <w:i w:val="false"/>
                <w:color w:val="000000"/>
                <w:sz w:val="20"/>
              </w:rPr>
              <w:t>
Новая көшесі - 1, 2, 3, 4, 5, 6, 7, 8, 9, 10, 11, 12, 13, 14, 15;</w:t>
            </w:r>
          </w:p>
          <w:p>
            <w:pPr>
              <w:spacing w:after="20"/>
              <w:ind w:left="20"/>
              <w:jc w:val="both"/>
            </w:pPr>
            <w:r>
              <w:rPr>
                <w:rFonts w:ascii="Times New Roman"/>
                <w:b w:val="false"/>
                <w:i w:val="false"/>
                <w:color w:val="000000"/>
                <w:sz w:val="20"/>
              </w:rPr>
              <w:t>
Набережная көшесі - 4, 9, 12;</w:t>
            </w:r>
          </w:p>
          <w:p>
            <w:pPr>
              <w:spacing w:after="20"/>
              <w:ind w:left="20"/>
              <w:jc w:val="both"/>
            </w:pPr>
            <w:r>
              <w:rPr>
                <w:rFonts w:ascii="Times New Roman"/>
                <w:b w:val="false"/>
                <w:i w:val="false"/>
                <w:color w:val="000000"/>
                <w:sz w:val="20"/>
              </w:rPr>
              <w:t>
Почтовая көшесі - 1, 2, 3, 4, 5, 6, 7, 8, 9, 10;</w:t>
            </w:r>
          </w:p>
          <w:p>
            <w:pPr>
              <w:spacing w:after="20"/>
              <w:ind w:left="20"/>
              <w:jc w:val="both"/>
            </w:pPr>
            <w:r>
              <w:rPr>
                <w:rFonts w:ascii="Times New Roman"/>
                <w:b w:val="false"/>
                <w:i w:val="false"/>
                <w:color w:val="000000"/>
                <w:sz w:val="20"/>
              </w:rPr>
              <w:t>
Строительная көшесі - 1, 3, 4, 5, 6, 7, 9;</w:t>
            </w:r>
          </w:p>
          <w:p>
            <w:pPr>
              <w:spacing w:after="20"/>
              <w:ind w:left="20"/>
              <w:jc w:val="both"/>
            </w:pPr>
            <w:r>
              <w:rPr>
                <w:rFonts w:ascii="Times New Roman"/>
                <w:b w:val="false"/>
                <w:i w:val="false"/>
                <w:color w:val="000000"/>
                <w:sz w:val="20"/>
              </w:rPr>
              <w:t>
Тельман көшесі - 1, 3, 5, 6, 7, 8, 9, 11, 13;</w:t>
            </w:r>
          </w:p>
          <w:p>
            <w:pPr>
              <w:spacing w:after="20"/>
              <w:ind w:left="20"/>
              <w:jc w:val="both"/>
            </w:pPr>
            <w:r>
              <w:rPr>
                <w:rFonts w:ascii="Times New Roman"/>
                <w:b w:val="false"/>
                <w:i w:val="false"/>
                <w:color w:val="000000"/>
                <w:sz w:val="20"/>
              </w:rPr>
              <w:t>
Целинная көшесі - 2, 3, 4, 5, 6, 7, 8, 9, 10;</w:t>
            </w:r>
          </w:p>
          <w:p>
            <w:pPr>
              <w:spacing w:after="20"/>
              <w:ind w:left="20"/>
              <w:jc w:val="both"/>
            </w:pPr>
            <w:r>
              <w:rPr>
                <w:rFonts w:ascii="Times New Roman"/>
                <w:b w:val="false"/>
                <w:i w:val="false"/>
                <w:color w:val="000000"/>
                <w:sz w:val="20"/>
              </w:rPr>
              <w:t>
Юбилейная көшесі - 1, 2, 3, 5, 6, 10, 12, 14, 15, 16, 17, 18,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 сайлау учаскесі</w:t>
            </w:r>
          </w:p>
          <w:p>
            <w:pPr>
              <w:spacing w:after="20"/>
              <w:ind w:left="20"/>
              <w:jc w:val="both"/>
            </w:pPr>
            <w:r>
              <w:rPr>
                <w:rFonts w:ascii="Times New Roman"/>
                <w:b w:val="false"/>
                <w:i w:val="false"/>
                <w:color w:val="000000"/>
                <w:sz w:val="20"/>
              </w:rPr>
              <w:t>
Орналасқан жері: Ақмола облысы, Есіл ауданы, Заречный ауылы, Заречный ауылының ауылдық мәдениет үйінің ғимараты, Бейбітшілік көшесі, 10 Шекаралары: Заречный ауылы: Нұрлы жол көшесі - 1, 2, 3, 4, 5, 6, 7, 8, 9, 10, 11, 12, 13, 14, 15, 16, 17, 19,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Қаныш Сәтпаев көшесі - 1, 2, 3, 4, 5, 6, 7, 8, 9, 10, 11, 12, 14, 16;</w:t>
            </w:r>
          </w:p>
          <w:p>
            <w:pPr>
              <w:spacing w:after="20"/>
              <w:ind w:left="20"/>
              <w:jc w:val="both"/>
            </w:pPr>
            <w:r>
              <w:rPr>
                <w:rFonts w:ascii="Times New Roman"/>
                <w:b w:val="false"/>
                <w:i w:val="false"/>
                <w:color w:val="000000"/>
                <w:sz w:val="20"/>
              </w:rPr>
              <w:t>
Тұрар Рысқұлов көшесі - 1, 2, 3, 4, 5, 6, 7, 8, 10, 10/1, 11, 12, 13, 14, 15, 16, 17, 18, 19, 20, 21, 22, 23;</w:t>
            </w:r>
          </w:p>
          <w:p>
            <w:pPr>
              <w:spacing w:after="20"/>
              <w:ind w:left="20"/>
              <w:jc w:val="both"/>
            </w:pPr>
            <w:r>
              <w:rPr>
                <w:rFonts w:ascii="Times New Roman"/>
                <w:b w:val="false"/>
                <w:i w:val="false"/>
                <w:color w:val="000000"/>
                <w:sz w:val="20"/>
              </w:rPr>
              <w:t>
Жеңіс көшесі - 1, 2, 3, 5, 6, 7, 8, 9, 10, 11, 12, 13, 14, 15, 16, 17, 18, 19, 20, 22; Целинная көшесі - 1, 2, 3, 4, 5, 6, 7, 8, 9, 10, 11, 12, 13, 15, 16, 17, 18, 19, 20, 21, 22, 23, 24, 25, 27;</w:t>
            </w:r>
          </w:p>
          <w:p>
            <w:pPr>
              <w:spacing w:after="20"/>
              <w:ind w:left="20"/>
              <w:jc w:val="both"/>
            </w:pPr>
            <w:r>
              <w:rPr>
                <w:rFonts w:ascii="Times New Roman"/>
                <w:b w:val="false"/>
                <w:i w:val="false"/>
                <w:color w:val="000000"/>
                <w:sz w:val="20"/>
              </w:rPr>
              <w:t>
Абылай хан көшесі - 1, 2, 3, 4, 5, 6, 8, 9, 10, 11, 12, 13, 14, 15, 16, 17, 18, 19, 20, 21, 22, 24;</w:t>
            </w:r>
          </w:p>
          <w:p>
            <w:pPr>
              <w:spacing w:after="20"/>
              <w:ind w:left="20"/>
              <w:jc w:val="both"/>
            </w:pPr>
            <w:r>
              <w:rPr>
                <w:rFonts w:ascii="Times New Roman"/>
                <w:b w:val="false"/>
                <w:i w:val="false"/>
                <w:color w:val="000000"/>
                <w:sz w:val="20"/>
              </w:rPr>
              <w:t>
Бірлік көшесі - 5, 9, 11;</w:t>
            </w:r>
          </w:p>
          <w:p>
            <w:pPr>
              <w:spacing w:after="20"/>
              <w:ind w:left="20"/>
              <w:jc w:val="both"/>
            </w:pPr>
            <w:r>
              <w:rPr>
                <w:rFonts w:ascii="Times New Roman"/>
                <w:b w:val="false"/>
                <w:i w:val="false"/>
                <w:color w:val="000000"/>
                <w:sz w:val="20"/>
              </w:rPr>
              <w:t>
Әлия Молдағұлова көшесі - 2, 3, 4, 5;</w:t>
            </w:r>
          </w:p>
          <w:p>
            <w:pPr>
              <w:spacing w:after="20"/>
              <w:ind w:left="20"/>
              <w:jc w:val="both"/>
            </w:pPr>
            <w:r>
              <w:rPr>
                <w:rFonts w:ascii="Times New Roman"/>
                <w:b w:val="false"/>
                <w:i w:val="false"/>
                <w:color w:val="000000"/>
                <w:sz w:val="20"/>
              </w:rPr>
              <w:t>
Достық көшесі - 1, 2, 3, 4, 5, 6, 7, 8, 9, 10, 11, 12;</w:t>
            </w:r>
          </w:p>
          <w:p>
            <w:pPr>
              <w:spacing w:after="20"/>
              <w:ind w:left="20"/>
              <w:jc w:val="both"/>
            </w:pPr>
            <w:r>
              <w:rPr>
                <w:rFonts w:ascii="Times New Roman"/>
                <w:b w:val="false"/>
                <w:i w:val="false"/>
                <w:color w:val="000000"/>
                <w:sz w:val="20"/>
              </w:rPr>
              <w:t>
Гагарин көшесі - 1, 2, 3, 4, 5, 6, 7, 8, 9, 10, 11, 12, 13, 14;</w:t>
            </w:r>
          </w:p>
          <w:p>
            <w:pPr>
              <w:spacing w:after="20"/>
              <w:ind w:left="20"/>
              <w:jc w:val="both"/>
            </w:pPr>
            <w:r>
              <w:rPr>
                <w:rFonts w:ascii="Times New Roman"/>
                <w:b w:val="false"/>
                <w:i w:val="false"/>
                <w:color w:val="000000"/>
                <w:sz w:val="20"/>
              </w:rPr>
              <w:t>
Абай Құнанбаев көшесі - 1, 2, 3, 4, 5, 6, 7, 8, 9;</w:t>
            </w:r>
          </w:p>
          <w:p>
            <w:pPr>
              <w:spacing w:after="20"/>
              <w:ind w:left="20"/>
              <w:jc w:val="both"/>
            </w:pPr>
            <w:r>
              <w:rPr>
                <w:rFonts w:ascii="Times New Roman"/>
                <w:b w:val="false"/>
                <w:i w:val="false"/>
                <w:color w:val="000000"/>
                <w:sz w:val="20"/>
              </w:rPr>
              <w:t>
Жібек жолы көшесі - 1, 2, 3, 4, 5, 6, 7, 8, 9, 10, 11, 12, 13, 14, 15, 16, 17, 18, 19, 20, 21, 22, 23, 24, 25, 26;</w:t>
            </w:r>
          </w:p>
          <w:p>
            <w:pPr>
              <w:spacing w:after="20"/>
              <w:ind w:left="20"/>
              <w:jc w:val="both"/>
            </w:pPr>
            <w:r>
              <w:rPr>
                <w:rFonts w:ascii="Times New Roman"/>
                <w:b w:val="false"/>
                <w:i w:val="false"/>
                <w:color w:val="000000"/>
                <w:sz w:val="20"/>
              </w:rPr>
              <w:t>
Тәуелсіздік көшесі - 1, 2, 3, 4, 5, 6, 7, 8, 9, 10, 11, 12, 13, 14, 15, 16, 17, 18, 19, 20, 21, 22, 23, 24, 25, 26, 27, 29, 31, 33, 35, 37, 39, 41, 43, 47; Бейбітшілік көшесі - 1, 2, 3, 4, 5, 6, 7, 8, 9, 13, 15, 17, 17а; Ыбырай Алынсарин көшесі – 1, 1/1, 2, 3, 4, 5, 6, 6/1, 7, 8, 9, 10, 11, 13, 14, 15, 16, 17, 18, 19, 20, 22.</w:t>
            </w:r>
          </w:p>
          <w:p>
            <w:pPr>
              <w:spacing w:after="20"/>
              <w:ind w:left="20"/>
              <w:jc w:val="both"/>
            </w:pPr>
            <w:r>
              <w:rPr>
                <w:rFonts w:ascii="Times New Roman"/>
                <w:b w:val="false"/>
                <w:i w:val="false"/>
                <w:color w:val="000000"/>
                <w:sz w:val="20"/>
              </w:rPr>
              <w:t>
Дальный ауылы:</w:t>
            </w:r>
          </w:p>
          <w:p>
            <w:pPr>
              <w:spacing w:after="20"/>
              <w:ind w:left="20"/>
              <w:jc w:val="both"/>
            </w:pPr>
            <w:r>
              <w:rPr>
                <w:rFonts w:ascii="Times New Roman"/>
                <w:b w:val="false"/>
                <w:i w:val="false"/>
                <w:color w:val="000000"/>
                <w:sz w:val="20"/>
              </w:rPr>
              <w:t>
Сарыарқа көшесі - 1, 2, 3, 4, 5, 6, 7, 8, 9, 10, 11, 12, 13, 14, 15, 16, 17, 18, 19, 20, 21, 22, 23, 24, 25, 26, 27, 28, 29, 30, 31, 32, 33;</w:t>
            </w:r>
          </w:p>
          <w:p>
            <w:pPr>
              <w:spacing w:after="20"/>
              <w:ind w:left="20"/>
              <w:jc w:val="both"/>
            </w:pPr>
            <w:r>
              <w:rPr>
                <w:rFonts w:ascii="Times New Roman"/>
                <w:b w:val="false"/>
                <w:i w:val="false"/>
                <w:color w:val="000000"/>
                <w:sz w:val="20"/>
              </w:rPr>
              <w:t>
Есіл көшесі - 1, 2, 3, 4, 5, 6, 7, 8, 10, 12,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 сайлау учаскесі</w:t>
            </w:r>
          </w:p>
          <w:p>
            <w:pPr>
              <w:spacing w:after="20"/>
              <w:ind w:left="20"/>
              <w:jc w:val="both"/>
            </w:pPr>
            <w:r>
              <w:rPr>
                <w:rFonts w:ascii="Times New Roman"/>
                <w:b w:val="false"/>
                <w:i w:val="false"/>
                <w:color w:val="000000"/>
                <w:sz w:val="20"/>
              </w:rPr>
              <w:t>
Орналасқан жері: Ақмола облысы, Есіл ауданы, Знаменка ауылы, Знаменка ауылының ауылдық клубының ғимараты, Центральная көшесі, 2 Шекаралары: Целинная көшесі - 1, 2, 3, 4, 5, 6, 7, 17;</w:t>
            </w:r>
          </w:p>
          <w:p>
            <w:pPr>
              <w:spacing w:after="20"/>
              <w:ind w:left="20"/>
              <w:jc w:val="both"/>
            </w:pPr>
            <w:r>
              <w:rPr>
                <w:rFonts w:ascii="Times New Roman"/>
                <w:b w:val="false"/>
                <w:i w:val="false"/>
                <w:color w:val="000000"/>
                <w:sz w:val="20"/>
              </w:rPr>
              <w:t>
Островский көшесі - 4, 6, 8, 9, 10, 12, 14;</w:t>
            </w:r>
          </w:p>
          <w:p>
            <w:pPr>
              <w:spacing w:after="20"/>
              <w:ind w:left="20"/>
              <w:jc w:val="both"/>
            </w:pPr>
            <w:r>
              <w:rPr>
                <w:rFonts w:ascii="Times New Roman"/>
                <w:b w:val="false"/>
                <w:i w:val="false"/>
                <w:color w:val="000000"/>
                <w:sz w:val="20"/>
              </w:rPr>
              <w:t>
Октябрьская көшесі - 1, 3, 4, 5, 9, 11, 13, 15;</w:t>
            </w:r>
          </w:p>
          <w:p>
            <w:pPr>
              <w:spacing w:after="20"/>
              <w:ind w:left="20"/>
              <w:jc w:val="both"/>
            </w:pPr>
            <w:r>
              <w:rPr>
                <w:rFonts w:ascii="Times New Roman"/>
                <w:b w:val="false"/>
                <w:i w:val="false"/>
                <w:color w:val="000000"/>
                <w:sz w:val="20"/>
              </w:rPr>
              <w:t>
Московская көшесі - 1, 4, 5, 6, 7, 8, 10, 11, 12, 13, 14;</w:t>
            </w:r>
          </w:p>
          <w:p>
            <w:pPr>
              <w:spacing w:after="20"/>
              <w:ind w:left="20"/>
              <w:jc w:val="both"/>
            </w:pPr>
            <w:r>
              <w:rPr>
                <w:rFonts w:ascii="Times New Roman"/>
                <w:b w:val="false"/>
                <w:i w:val="false"/>
                <w:color w:val="000000"/>
                <w:sz w:val="20"/>
              </w:rPr>
              <w:t>
Леонов көшесі - 2, 3, 4, 5, 6, 9, 11, 12, 13, 14, 15, 16, 17, 19, 20, 21, 22, 23, 24, 25, 26, 27, 28, 29, 30, 31, 33, 34, 35;</w:t>
            </w:r>
          </w:p>
          <w:p>
            <w:pPr>
              <w:spacing w:after="20"/>
              <w:ind w:left="20"/>
              <w:jc w:val="both"/>
            </w:pPr>
            <w:r>
              <w:rPr>
                <w:rFonts w:ascii="Times New Roman"/>
                <w:b w:val="false"/>
                <w:i w:val="false"/>
                <w:color w:val="000000"/>
                <w:sz w:val="20"/>
              </w:rPr>
              <w:t>
Набережная көшесі - 1, 2, 2а, 4, 5, 6, 7, 8, 9, 9а, 10, 11, 12, 13, 14, 15, 16, 17;</w:t>
            </w:r>
          </w:p>
          <w:p>
            <w:pPr>
              <w:spacing w:after="20"/>
              <w:ind w:left="20"/>
              <w:jc w:val="both"/>
            </w:pPr>
            <w:r>
              <w:rPr>
                <w:rFonts w:ascii="Times New Roman"/>
                <w:b w:val="false"/>
                <w:i w:val="false"/>
                <w:color w:val="000000"/>
                <w:sz w:val="20"/>
              </w:rPr>
              <w:t>
Центральная көшесі - 1, 1а, 3, 5, 6а, 7, 7а, 9а, 11а, 13а, 18а, 20а;</w:t>
            </w:r>
          </w:p>
          <w:p>
            <w:pPr>
              <w:spacing w:after="20"/>
              <w:ind w:left="20"/>
              <w:jc w:val="both"/>
            </w:pPr>
            <w:r>
              <w:rPr>
                <w:rFonts w:ascii="Times New Roman"/>
                <w:b w:val="false"/>
                <w:i w:val="false"/>
                <w:color w:val="000000"/>
                <w:sz w:val="20"/>
              </w:rPr>
              <w:t>
Комсомольская көшесі - 3, 4, 5, 7;</w:t>
            </w:r>
          </w:p>
          <w:p>
            <w:pPr>
              <w:spacing w:after="20"/>
              <w:ind w:left="20"/>
              <w:jc w:val="both"/>
            </w:pPr>
            <w:r>
              <w:rPr>
                <w:rFonts w:ascii="Times New Roman"/>
                <w:b w:val="false"/>
                <w:i w:val="false"/>
                <w:color w:val="000000"/>
                <w:sz w:val="20"/>
              </w:rPr>
              <w:t>
Горький көшесі - 1, 2, 4, 12, 15, 40;</w:t>
            </w:r>
          </w:p>
          <w:p>
            <w:pPr>
              <w:spacing w:after="20"/>
              <w:ind w:left="20"/>
              <w:jc w:val="both"/>
            </w:pPr>
            <w:r>
              <w:rPr>
                <w:rFonts w:ascii="Times New Roman"/>
                <w:b w:val="false"/>
                <w:i w:val="false"/>
                <w:color w:val="000000"/>
                <w:sz w:val="20"/>
              </w:rPr>
              <w:t>
Калинин көшесі - 1, 2, 3, 4, 7, 9, 10, 11, 13, 14, 15;</w:t>
            </w:r>
          </w:p>
          <w:p>
            <w:pPr>
              <w:spacing w:after="20"/>
              <w:ind w:left="20"/>
              <w:jc w:val="both"/>
            </w:pPr>
            <w:r>
              <w:rPr>
                <w:rFonts w:ascii="Times New Roman"/>
                <w:b w:val="false"/>
                <w:i w:val="false"/>
                <w:color w:val="000000"/>
                <w:sz w:val="20"/>
              </w:rPr>
              <w:t>
Первомайская көшесі - 1, 2, 3, 4, 5, 6, 7, 8, 9, 10, 11, 12, 14, 18, 20;</w:t>
            </w:r>
          </w:p>
          <w:p>
            <w:pPr>
              <w:spacing w:after="20"/>
              <w:ind w:left="20"/>
              <w:jc w:val="both"/>
            </w:pPr>
            <w:r>
              <w:rPr>
                <w:rFonts w:ascii="Times New Roman"/>
                <w:b w:val="false"/>
                <w:i w:val="false"/>
                <w:color w:val="000000"/>
                <w:sz w:val="20"/>
              </w:rPr>
              <w:t>
Нестеренко көшесі - 1, 3, 4, 5, 6, 8, 9, 10, 11, 12, 13, 15, 17, 19, 20, 21, 22, 23, 24, 25, 25а, 26, 28, 29, 30, 31, 32, 33, 34, 35, 36;</w:t>
            </w:r>
          </w:p>
          <w:p>
            <w:pPr>
              <w:spacing w:after="20"/>
              <w:ind w:left="20"/>
              <w:jc w:val="both"/>
            </w:pPr>
            <w:r>
              <w:rPr>
                <w:rFonts w:ascii="Times New Roman"/>
                <w:b w:val="false"/>
                <w:i w:val="false"/>
                <w:color w:val="000000"/>
                <w:sz w:val="20"/>
              </w:rPr>
              <w:t>
Степная көшесі - 1, 2, 3, 4, 5,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 сайлау учаскесі</w:t>
            </w:r>
          </w:p>
          <w:p>
            <w:pPr>
              <w:spacing w:after="20"/>
              <w:ind w:left="20"/>
              <w:jc w:val="both"/>
            </w:pPr>
            <w:r>
              <w:rPr>
                <w:rFonts w:ascii="Times New Roman"/>
                <w:b w:val="false"/>
                <w:i w:val="false"/>
                <w:color w:val="000000"/>
                <w:sz w:val="20"/>
              </w:rPr>
              <w:t>
Орналасқан жері: Ақмола облысы, Есіл ауданы, Игілік ауылы, "Ақмола облысы білім басқармасының Есіл ауданы бойынша білім бөлімі Игілік ауылының Ыбырай Алтынсарин атындағы негізгі орта мектебі" коммуналдық мемлекеттік мекемесінің ғимараты, Школьная көшесі, 10 Шекаралары: Абай Құнанбаев көшесі - 5, 6, 8, 9, 10, 10а, 11, 12, 13, 16, 18, 19, 19а, 20, 21, 22, 23, 27, 27а, 29;</w:t>
            </w:r>
          </w:p>
          <w:p>
            <w:pPr>
              <w:spacing w:after="20"/>
              <w:ind w:left="20"/>
              <w:jc w:val="both"/>
            </w:pPr>
            <w:r>
              <w:rPr>
                <w:rFonts w:ascii="Times New Roman"/>
                <w:b w:val="false"/>
                <w:i w:val="false"/>
                <w:color w:val="000000"/>
                <w:sz w:val="20"/>
              </w:rPr>
              <w:t>
Мира көшесі - 1, 1б, 2, 3, 4, 6, 9, 11, 11а, 12, 13, 19, 21, 23, 27;</w:t>
            </w:r>
          </w:p>
          <w:p>
            <w:pPr>
              <w:spacing w:after="20"/>
              <w:ind w:left="20"/>
              <w:jc w:val="both"/>
            </w:pPr>
            <w:r>
              <w:rPr>
                <w:rFonts w:ascii="Times New Roman"/>
                <w:b w:val="false"/>
                <w:i w:val="false"/>
                <w:color w:val="000000"/>
                <w:sz w:val="20"/>
              </w:rPr>
              <w:t>
Набережная көшесі - 1, 2, 3, 4, 5, 7;</w:t>
            </w:r>
          </w:p>
          <w:p>
            <w:pPr>
              <w:spacing w:after="20"/>
              <w:ind w:left="20"/>
              <w:jc w:val="both"/>
            </w:pPr>
            <w:r>
              <w:rPr>
                <w:rFonts w:ascii="Times New Roman"/>
                <w:b w:val="false"/>
                <w:i w:val="false"/>
                <w:color w:val="000000"/>
                <w:sz w:val="20"/>
              </w:rPr>
              <w:t>
Тезекбаев көшесі - 2, 3;</w:t>
            </w:r>
          </w:p>
          <w:p>
            <w:pPr>
              <w:spacing w:after="20"/>
              <w:ind w:left="20"/>
              <w:jc w:val="both"/>
            </w:pPr>
            <w:r>
              <w:rPr>
                <w:rFonts w:ascii="Times New Roman"/>
                <w:b w:val="false"/>
                <w:i w:val="false"/>
                <w:color w:val="000000"/>
                <w:sz w:val="20"/>
              </w:rPr>
              <w:t>
Целинная көшесі - 2а, 3, 5, 6, 7, 8, 9, 10, 11, 12, 13, 14, 15, 16, 17, 18, 21, 22;</w:t>
            </w:r>
          </w:p>
          <w:p>
            <w:pPr>
              <w:spacing w:after="20"/>
              <w:ind w:left="20"/>
              <w:jc w:val="both"/>
            </w:pPr>
            <w:r>
              <w:rPr>
                <w:rFonts w:ascii="Times New Roman"/>
                <w:b w:val="false"/>
                <w:i w:val="false"/>
                <w:color w:val="000000"/>
                <w:sz w:val="20"/>
              </w:rPr>
              <w:t>
Школьная көшесі - 1, 3, 4, 5, 6,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 сайлау учаскесі</w:t>
            </w:r>
          </w:p>
          <w:p>
            <w:pPr>
              <w:spacing w:after="20"/>
              <w:ind w:left="20"/>
              <w:jc w:val="both"/>
            </w:pPr>
            <w:r>
              <w:rPr>
                <w:rFonts w:ascii="Times New Roman"/>
                <w:b w:val="false"/>
                <w:i w:val="false"/>
                <w:color w:val="000000"/>
                <w:sz w:val="20"/>
              </w:rPr>
              <w:t>
Орналасқан жері: Ақмола облысы, Есіл ауданы, Интернациональный ауылы, "Ақмола облысы білім басқармасының Есіл ауданы бойынша білім бөлімі Интернациональный ауылының жалпы орта білім беретін мектебі" коммуналдық мемлекеттік мекемесінің ғимараты, Маяковский көшесі, 9 Шекаралары: Гагарин көшесі - 1, 2, 3, 4, 5, 6, 7, 8, 9, 11;</w:t>
            </w:r>
          </w:p>
          <w:p>
            <w:pPr>
              <w:spacing w:after="20"/>
              <w:ind w:left="20"/>
              <w:jc w:val="both"/>
            </w:pPr>
            <w:r>
              <w:rPr>
                <w:rFonts w:ascii="Times New Roman"/>
                <w:b w:val="false"/>
                <w:i w:val="false"/>
                <w:color w:val="000000"/>
                <w:sz w:val="20"/>
              </w:rPr>
              <w:t>
Набережная көшесі - 1, 2, 2а, 3, 4, 5, 7, 9, 10, 11, 14, 15;</w:t>
            </w:r>
          </w:p>
          <w:p>
            <w:pPr>
              <w:spacing w:after="20"/>
              <w:ind w:left="20"/>
              <w:jc w:val="both"/>
            </w:pPr>
            <w:r>
              <w:rPr>
                <w:rFonts w:ascii="Times New Roman"/>
                <w:b w:val="false"/>
                <w:i w:val="false"/>
                <w:color w:val="000000"/>
                <w:sz w:val="20"/>
              </w:rPr>
              <w:t>
Маяковский көшесі - 1, 2, 3, 4, 5, 6, 8, 10, 12, 13, 14, 15, 16, 17, 18, 19, 20, 21, 23, 25, 26, 27, 28, 29;</w:t>
            </w:r>
          </w:p>
          <w:p>
            <w:pPr>
              <w:spacing w:after="20"/>
              <w:ind w:left="20"/>
              <w:jc w:val="both"/>
            </w:pPr>
            <w:r>
              <w:rPr>
                <w:rFonts w:ascii="Times New Roman"/>
                <w:b w:val="false"/>
                <w:i w:val="false"/>
                <w:color w:val="000000"/>
                <w:sz w:val="20"/>
              </w:rPr>
              <w:t>
Ленин көшесі - 5, 7, 9, 10, 17, 19, 21, 22, 24, 26, 28, 29, 30, 31, 33, 34, 36, 38;</w:t>
            </w:r>
          </w:p>
          <w:p>
            <w:pPr>
              <w:spacing w:after="20"/>
              <w:ind w:left="20"/>
              <w:jc w:val="both"/>
            </w:pPr>
            <w:r>
              <w:rPr>
                <w:rFonts w:ascii="Times New Roman"/>
                <w:b w:val="false"/>
                <w:i w:val="false"/>
                <w:color w:val="000000"/>
                <w:sz w:val="20"/>
              </w:rPr>
              <w:t>
Школьная көшесі - 1, 2, 3, 4, 6, 9, 11;</w:t>
            </w:r>
          </w:p>
          <w:p>
            <w:pPr>
              <w:spacing w:after="20"/>
              <w:ind w:left="20"/>
              <w:jc w:val="both"/>
            </w:pPr>
            <w:r>
              <w:rPr>
                <w:rFonts w:ascii="Times New Roman"/>
                <w:b w:val="false"/>
                <w:i w:val="false"/>
                <w:color w:val="000000"/>
                <w:sz w:val="20"/>
              </w:rPr>
              <w:t>
Юбилейная көшесі - 2, 4, 8, 10, 12, 14, 16;</w:t>
            </w:r>
          </w:p>
          <w:p>
            <w:pPr>
              <w:spacing w:after="20"/>
              <w:ind w:left="20"/>
              <w:jc w:val="both"/>
            </w:pPr>
            <w:r>
              <w:rPr>
                <w:rFonts w:ascii="Times New Roman"/>
                <w:b w:val="false"/>
                <w:i w:val="false"/>
                <w:color w:val="000000"/>
                <w:sz w:val="20"/>
              </w:rPr>
              <w:t>
Целинная көшесі - 2, 4, 6, 8;</w:t>
            </w:r>
          </w:p>
          <w:p>
            <w:pPr>
              <w:spacing w:after="20"/>
              <w:ind w:left="20"/>
              <w:jc w:val="both"/>
            </w:pPr>
            <w:r>
              <w:rPr>
                <w:rFonts w:ascii="Times New Roman"/>
                <w:b w:val="false"/>
                <w:i w:val="false"/>
                <w:color w:val="000000"/>
                <w:sz w:val="20"/>
              </w:rPr>
              <w:t>
Әбдірахманов көшесі - 21;</w:t>
            </w:r>
          </w:p>
          <w:p>
            <w:pPr>
              <w:spacing w:after="20"/>
              <w:ind w:left="20"/>
              <w:jc w:val="both"/>
            </w:pPr>
            <w:r>
              <w:rPr>
                <w:rFonts w:ascii="Times New Roman"/>
                <w:b w:val="false"/>
                <w:i w:val="false"/>
                <w:color w:val="000000"/>
                <w:sz w:val="20"/>
              </w:rPr>
              <w:t>
Алексеенков көшесі - 3, 4, 5, 9, 11, 14, 24;</w:t>
            </w:r>
          </w:p>
          <w:p>
            <w:pPr>
              <w:spacing w:after="20"/>
              <w:ind w:left="20"/>
              <w:jc w:val="both"/>
            </w:pPr>
            <w:r>
              <w:rPr>
                <w:rFonts w:ascii="Times New Roman"/>
                <w:b w:val="false"/>
                <w:i w:val="false"/>
                <w:color w:val="000000"/>
                <w:sz w:val="20"/>
              </w:rPr>
              <w:t>
50 лет Октября көшесі - 2, 3, 4, 5, 6,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 сайлау учаскесі</w:t>
            </w:r>
          </w:p>
          <w:p>
            <w:pPr>
              <w:spacing w:after="20"/>
              <w:ind w:left="20"/>
              <w:jc w:val="both"/>
            </w:pPr>
            <w:r>
              <w:rPr>
                <w:rFonts w:ascii="Times New Roman"/>
                <w:b w:val="false"/>
                <w:i w:val="false"/>
                <w:color w:val="000000"/>
                <w:sz w:val="20"/>
              </w:rPr>
              <w:t>
Орналасқан жері: Ақмола облысы, Есіл ауданы, Калачи ауылы, "Ақмола облысы білім басқармасының Есіл ауданы бойынша білім бөлімі Калачи ауылының бастауыш мектебі" коммуналдық мемлекеттік мекемесінің ғимараты, Школьная көшесі, 25</w:t>
            </w:r>
          </w:p>
          <w:p>
            <w:pPr>
              <w:spacing w:after="20"/>
              <w:ind w:left="20"/>
              <w:jc w:val="both"/>
            </w:pPr>
            <w:r>
              <w:rPr>
                <w:rFonts w:ascii="Times New Roman"/>
                <w:b w:val="false"/>
                <w:i w:val="false"/>
                <w:color w:val="000000"/>
                <w:sz w:val="20"/>
              </w:rPr>
              <w:t>
Шекаралары: Калачи ауылы:</w:t>
            </w:r>
          </w:p>
          <w:p>
            <w:pPr>
              <w:spacing w:after="20"/>
              <w:ind w:left="20"/>
              <w:jc w:val="both"/>
            </w:pPr>
            <w:r>
              <w:rPr>
                <w:rFonts w:ascii="Times New Roman"/>
                <w:b w:val="false"/>
                <w:i w:val="false"/>
                <w:color w:val="000000"/>
                <w:sz w:val="20"/>
              </w:rPr>
              <w:t>
Больничная көшесі - 1, 2, 3, 4, 5, 6, 7, 8, 9, 10, 11;</w:t>
            </w:r>
          </w:p>
          <w:p>
            <w:pPr>
              <w:spacing w:after="20"/>
              <w:ind w:left="20"/>
              <w:jc w:val="both"/>
            </w:pPr>
            <w:r>
              <w:rPr>
                <w:rFonts w:ascii="Times New Roman"/>
                <w:b w:val="false"/>
                <w:i w:val="false"/>
                <w:color w:val="000000"/>
                <w:sz w:val="20"/>
              </w:rPr>
              <w:t>
Больничный тұйық көшесі - 1, 2, 3, 4, 5, 7;</w:t>
            </w:r>
          </w:p>
          <w:p>
            <w:pPr>
              <w:spacing w:after="20"/>
              <w:ind w:left="20"/>
              <w:jc w:val="both"/>
            </w:pPr>
            <w:r>
              <w:rPr>
                <w:rFonts w:ascii="Times New Roman"/>
                <w:b w:val="false"/>
                <w:i w:val="false"/>
                <w:color w:val="000000"/>
                <w:sz w:val="20"/>
              </w:rPr>
              <w:t>
Гагарин көшесі - 1, 3, 4, 5, 7, 11, 12, 13, 14, 15, 16, 17, 18, 19, 20, 21, 23, 24, 25, 26, 27, 28, 29, 30, 31, 32, 33, 34, 36, 38, 40, 42, 44, 46, 48;</w:t>
            </w:r>
          </w:p>
          <w:p>
            <w:pPr>
              <w:spacing w:after="20"/>
              <w:ind w:left="20"/>
              <w:jc w:val="both"/>
            </w:pPr>
            <w:r>
              <w:rPr>
                <w:rFonts w:ascii="Times New Roman"/>
                <w:b w:val="false"/>
                <w:i w:val="false"/>
                <w:color w:val="000000"/>
                <w:sz w:val="20"/>
              </w:rPr>
              <w:t>
Ключевая көшесі - 1, 2, 3, 4, 5, 6, 7, 9, 10, 11, 12, 13;</w:t>
            </w:r>
          </w:p>
          <w:p>
            <w:pPr>
              <w:spacing w:after="20"/>
              <w:ind w:left="20"/>
              <w:jc w:val="both"/>
            </w:pPr>
            <w:r>
              <w:rPr>
                <w:rFonts w:ascii="Times New Roman"/>
                <w:b w:val="false"/>
                <w:i w:val="false"/>
                <w:color w:val="000000"/>
                <w:sz w:val="20"/>
              </w:rPr>
              <w:t>
Ленин көшесі - 1, 2, 3, 4, 5, 6, 7, 8, 9, 11, 13, 15, 16, 17, 18, 19, 20, 21, 23, 25, 27, 31, 32, 33, 35, 37, 41, 42, 44, 46;</w:t>
            </w:r>
          </w:p>
          <w:p>
            <w:pPr>
              <w:spacing w:after="20"/>
              <w:ind w:left="20"/>
              <w:jc w:val="both"/>
            </w:pPr>
            <w:r>
              <w:rPr>
                <w:rFonts w:ascii="Times New Roman"/>
                <w:b w:val="false"/>
                <w:i w:val="false"/>
                <w:color w:val="000000"/>
                <w:sz w:val="20"/>
              </w:rPr>
              <w:t>
Мира көшесі - 1, 2, 3, 4, 5, 7, 8, 10, 11, 12, 13, 14, 15, 16, 18, 20;</w:t>
            </w:r>
          </w:p>
          <w:p>
            <w:pPr>
              <w:spacing w:after="20"/>
              <w:ind w:left="20"/>
              <w:jc w:val="both"/>
            </w:pPr>
            <w:r>
              <w:rPr>
                <w:rFonts w:ascii="Times New Roman"/>
                <w:b w:val="false"/>
                <w:i w:val="false"/>
                <w:color w:val="000000"/>
                <w:sz w:val="20"/>
              </w:rPr>
              <w:t>
Парковая көшесі - 1, 2, 3 ,4, 5;</w:t>
            </w:r>
          </w:p>
          <w:p>
            <w:pPr>
              <w:spacing w:after="20"/>
              <w:ind w:left="20"/>
              <w:jc w:val="both"/>
            </w:pPr>
            <w:r>
              <w:rPr>
                <w:rFonts w:ascii="Times New Roman"/>
                <w:b w:val="false"/>
                <w:i w:val="false"/>
                <w:color w:val="000000"/>
                <w:sz w:val="20"/>
              </w:rPr>
              <w:t>
Приишимская көшесі - 1, 2, 3, 4, 5, 6, 8, 9, 10, 11, 12, 13, 14;</w:t>
            </w:r>
          </w:p>
          <w:p>
            <w:pPr>
              <w:spacing w:after="20"/>
              <w:ind w:left="20"/>
              <w:jc w:val="both"/>
            </w:pPr>
            <w:r>
              <w:rPr>
                <w:rFonts w:ascii="Times New Roman"/>
                <w:b w:val="false"/>
                <w:i w:val="false"/>
                <w:color w:val="000000"/>
                <w:sz w:val="20"/>
              </w:rPr>
              <w:t>
Степная көшесі - 1, 2, 3, 4, 5, 6, 7, 8, 10;</w:t>
            </w:r>
          </w:p>
          <w:p>
            <w:pPr>
              <w:spacing w:after="20"/>
              <w:ind w:left="20"/>
              <w:jc w:val="both"/>
            </w:pPr>
            <w:r>
              <w:rPr>
                <w:rFonts w:ascii="Times New Roman"/>
                <w:b w:val="false"/>
                <w:i w:val="false"/>
                <w:color w:val="000000"/>
                <w:sz w:val="20"/>
              </w:rPr>
              <w:t>
Строительная көшесі - 1, 2, 3, 4, 5, 6, 7, 8, 9, 10, 11, 12, 13, 14а, 14б, 15, 16, 17, 18, 19, 20, 21, 22, 23, 25, 26, 31;</w:t>
            </w:r>
          </w:p>
          <w:p>
            <w:pPr>
              <w:spacing w:after="20"/>
              <w:ind w:left="20"/>
              <w:jc w:val="both"/>
            </w:pPr>
            <w:r>
              <w:rPr>
                <w:rFonts w:ascii="Times New Roman"/>
                <w:b w:val="false"/>
                <w:i w:val="false"/>
                <w:color w:val="000000"/>
                <w:sz w:val="20"/>
              </w:rPr>
              <w:t>
Школьная көшесі - 1, 3, 5, 6, 7.</w:t>
            </w:r>
          </w:p>
          <w:p>
            <w:pPr>
              <w:spacing w:after="20"/>
              <w:ind w:left="20"/>
              <w:jc w:val="both"/>
            </w:pPr>
            <w:r>
              <w:rPr>
                <w:rFonts w:ascii="Times New Roman"/>
                <w:b w:val="false"/>
                <w:i w:val="false"/>
                <w:color w:val="000000"/>
                <w:sz w:val="20"/>
              </w:rPr>
              <w:t>
Красногорский кенті:</w:t>
            </w:r>
          </w:p>
          <w:p>
            <w:pPr>
              <w:spacing w:after="20"/>
              <w:ind w:left="20"/>
              <w:jc w:val="both"/>
            </w:pPr>
            <w:r>
              <w:rPr>
                <w:rFonts w:ascii="Times New Roman"/>
                <w:b w:val="false"/>
                <w:i w:val="false"/>
                <w:color w:val="000000"/>
                <w:sz w:val="20"/>
              </w:rPr>
              <w:t>
Ленин көшесі - 1, 1а, 3, 4, 5, 6, 8, 15, 16, 18;</w:t>
            </w:r>
          </w:p>
          <w:p>
            <w:pPr>
              <w:spacing w:after="20"/>
              <w:ind w:left="20"/>
              <w:jc w:val="both"/>
            </w:pPr>
            <w:r>
              <w:rPr>
                <w:rFonts w:ascii="Times New Roman"/>
                <w:b w:val="false"/>
                <w:i w:val="false"/>
                <w:color w:val="000000"/>
                <w:sz w:val="20"/>
              </w:rPr>
              <w:t>
Мира көшесі - 1, 2, 2а, 4, 6, 7, 8, 9, 11, 13;</w:t>
            </w:r>
          </w:p>
          <w:p>
            <w:pPr>
              <w:spacing w:after="20"/>
              <w:ind w:left="20"/>
              <w:jc w:val="both"/>
            </w:pPr>
            <w:r>
              <w:rPr>
                <w:rFonts w:ascii="Times New Roman"/>
                <w:b w:val="false"/>
                <w:i w:val="false"/>
                <w:color w:val="000000"/>
                <w:sz w:val="20"/>
              </w:rPr>
              <w:t>
Октябрьская көшесі - 4, 8, 10, 12, 14;</w:t>
            </w:r>
          </w:p>
          <w:p>
            <w:pPr>
              <w:spacing w:after="20"/>
              <w:ind w:left="20"/>
              <w:jc w:val="both"/>
            </w:pPr>
            <w:r>
              <w:rPr>
                <w:rFonts w:ascii="Times New Roman"/>
                <w:b w:val="false"/>
                <w:i w:val="false"/>
                <w:color w:val="000000"/>
                <w:sz w:val="20"/>
              </w:rPr>
              <w:t>
Юбилейная көшесі - 3, 9, 11, 15;</w:t>
            </w:r>
          </w:p>
          <w:p>
            <w:pPr>
              <w:spacing w:after="20"/>
              <w:ind w:left="20"/>
              <w:jc w:val="both"/>
            </w:pPr>
            <w:r>
              <w:rPr>
                <w:rFonts w:ascii="Times New Roman"/>
                <w:b w:val="false"/>
                <w:i w:val="false"/>
                <w:color w:val="000000"/>
                <w:sz w:val="20"/>
              </w:rPr>
              <w:t>
Набережная көшесі - 2, 4;</w:t>
            </w:r>
          </w:p>
          <w:p>
            <w:pPr>
              <w:spacing w:after="20"/>
              <w:ind w:left="20"/>
              <w:jc w:val="both"/>
            </w:pPr>
            <w:r>
              <w:rPr>
                <w:rFonts w:ascii="Times New Roman"/>
                <w:b w:val="false"/>
                <w:i w:val="false"/>
                <w:color w:val="000000"/>
                <w:sz w:val="20"/>
              </w:rPr>
              <w:t>
Целинная көшесі - 1, 4,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 сайлау учаскесі</w:t>
            </w:r>
          </w:p>
          <w:p>
            <w:pPr>
              <w:spacing w:after="20"/>
              <w:ind w:left="20"/>
              <w:jc w:val="both"/>
            </w:pPr>
            <w:r>
              <w:rPr>
                <w:rFonts w:ascii="Times New Roman"/>
                <w:b w:val="false"/>
                <w:i w:val="false"/>
                <w:color w:val="000000"/>
                <w:sz w:val="20"/>
              </w:rPr>
              <w:t>
Орналасқан жері: Ақмола облысы, Есіл ауданы, Қаракөл ауылы, "Ақмола облысы білім басқармасының Есіл ауданы бойынша білім бөлімі Қаракөл ауылының жалпы орта білім беретін мектебі" коммуналдық мемлекеттік мекемесінің ғимараты, Набережная көшесі, 9</w:t>
            </w:r>
          </w:p>
          <w:p>
            <w:pPr>
              <w:spacing w:after="20"/>
              <w:ind w:left="20"/>
              <w:jc w:val="both"/>
            </w:pPr>
            <w:r>
              <w:rPr>
                <w:rFonts w:ascii="Times New Roman"/>
                <w:b w:val="false"/>
                <w:i w:val="false"/>
                <w:color w:val="000000"/>
                <w:sz w:val="20"/>
              </w:rPr>
              <w:t>
Шекаралары: Октябрьская көшесі - 2, 4, 6, 7, 8, 9, 10, 11, 12, 13, 14, 16, 20, 22;</w:t>
            </w:r>
          </w:p>
          <w:p>
            <w:pPr>
              <w:spacing w:after="20"/>
              <w:ind w:left="20"/>
              <w:jc w:val="both"/>
            </w:pPr>
            <w:r>
              <w:rPr>
                <w:rFonts w:ascii="Times New Roman"/>
                <w:b w:val="false"/>
                <w:i w:val="false"/>
                <w:color w:val="000000"/>
                <w:sz w:val="20"/>
              </w:rPr>
              <w:t>
Набережная көшесі - 7, 7а, 8, 10;</w:t>
            </w:r>
          </w:p>
          <w:p>
            <w:pPr>
              <w:spacing w:after="20"/>
              <w:ind w:left="20"/>
              <w:jc w:val="both"/>
            </w:pPr>
            <w:r>
              <w:rPr>
                <w:rFonts w:ascii="Times New Roman"/>
                <w:b w:val="false"/>
                <w:i w:val="false"/>
                <w:color w:val="000000"/>
                <w:sz w:val="20"/>
              </w:rPr>
              <w:t>
Речная көшесі - 2, 4, 8, 10;</w:t>
            </w:r>
          </w:p>
          <w:p>
            <w:pPr>
              <w:spacing w:after="20"/>
              <w:ind w:left="20"/>
              <w:jc w:val="both"/>
            </w:pPr>
            <w:r>
              <w:rPr>
                <w:rFonts w:ascii="Times New Roman"/>
                <w:b w:val="false"/>
                <w:i w:val="false"/>
                <w:color w:val="000000"/>
                <w:sz w:val="20"/>
              </w:rPr>
              <w:t>
Степная көшесі - 1, 3, 4, 15, 19, 21, 23;</w:t>
            </w:r>
          </w:p>
          <w:p>
            <w:pPr>
              <w:spacing w:after="20"/>
              <w:ind w:left="20"/>
              <w:jc w:val="both"/>
            </w:pPr>
            <w:r>
              <w:rPr>
                <w:rFonts w:ascii="Times New Roman"/>
                <w:b w:val="false"/>
                <w:i w:val="false"/>
                <w:color w:val="000000"/>
                <w:sz w:val="20"/>
              </w:rPr>
              <w:t>
Целинная көшесі - 2, 3, 4, 6, 7, 8, 10, 12, 13, 14, 15, 16, 17, 18, 19, 20, 21, 24, 27, 29;</w:t>
            </w:r>
          </w:p>
          <w:p>
            <w:pPr>
              <w:spacing w:after="20"/>
              <w:ind w:left="20"/>
              <w:jc w:val="both"/>
            </w:pPr>
            <w:r>
              <w:rPr>
                <w:rFonts w:ascii="Times New Roman"/>
                <w:b w:val="false"/>
                <w:i w:val="false"/>
                <w:color w:val="000000"/>
                <w:sz w:val="20"/>
              </w:rPr>
              <w:t>
Мира көшесі - 2, 3, 5, 6, 7, 8, 9, 11, 15, 16, 18, 20, 22;</w:t>
            </w:r>
          </w:p>
          <w:p>
            <w:pPr>
              <w:spacing w:after="20"/>
              <w:ind w:left="20"/>
              <w:jc w:val="both"/>
            </w:pPr>
            <w:r>
              <w:rPr>
                <w:rFonts w:ascii="Times New Roman"/>
                <w:b w:val="false"/>
                <w:i w:val="false"/>
                <w:color w:val="000000"/>
                <w:sz w:val="20"/>
              </w:rPr>
              <w:t>
Молодежная көшесі - 1, 2, 3, 4, 6;</w:t>
            </w:r>
          </w:p>
          <w:p>
            <w:pPr>
              <w:spacing w:after="20"/>
              <w:ind w:left="20"/>
              <w:jc w:val="both"/>
            </w:pPr>
            <w:r>
              <w:rPr>
                <w:rFonts w:ascii="Times New Roman"/>
                <w:b w:val="false"/>
                <w:i w:val="false"/>
                <w:color w:val="000000"/>
                <w:sz w:val="20"/>
              </w:rPr>
              <w:t>
Школьная көшесі - 1, 1а, 3а, 4, 6, 8, 10, 11, 14, 16;</w:t>
            </w:r>
          </w:p>
          <w:p>
            <w:pPr>
              <w:spacing w:after="20"/>
              <w:ind w:left="20"/>
              <w:jc w:val="both"/>
            </w:pPr>
            <w:r>
              <w:rPr>
                <w:rFonts w:ascii="Times New Roman"/>
                <w:b w:val="false"/>
                <w:i w:val="false"/>
                <w:color w:val="000000"/>
                <w:sz w:val="20"/>
              </w:rPr>
              <w:t>
Советская көшесі - 1, 2, 3, 4, 5, 6, 7, 10, 14, 16, 18, 22,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 сайлау учаскесі</w:t>
            </w:r>
          </w:p>
          <w:p>
            <w:pPr>
              <w:spacing w:after="20"/>
              <w:ind w:left="20"/>
              <w:jc w:val="both"/>
            </w:pPr>
            <w:r>
              <w:rPr>
                <w:rFonts w:ascii="Times New Roman"/>
                <w:b w:val="false"/>
                <w:i w:val="false"/>
                <w:color w:val="000000"/>
                <w:sz w:val="20"/>
              </w:rPr>
              <w:t>
Орналасқан жері: Ақмола облысы, Есіл ауданы, Ковыльный ауылы, "Ақмола облысы білім басқармасының Есіл ауданы бойынша білім бөлімі Ковыльный ауылының жалпы орта білім беретін мектебі" коммуналдық мемлекеттік мекемесінің ғимараты, Маяковский көшесі, 6 Шекаралары: Абай Құнанбаев көшесі - 1, 2, 3;</w:t>
            </w:r>
          </w:p>
          <w:p>
            <w:pPr>
              <w:spacing w:after="20"/>
              <w:ind w:left="20"/>
              <w:jc w:val="both"/>
            </w:pPr>
            <w:r>
              <w:rPr>
                <w:rFonts w:ascii="Times New Roman"/>
                <w:b w:val="false"/>
                <w:i w:val="false"/>
                <w:color w:val="000000"/>
                <w:sz w:val="20"/>
              </w:rPr>
              <w:t>
Комсомольская көшесі - 1, 1а, 2, 3, 4, 5, 6, 7, 8, 9, 10, 11, 12, 13, 14, 15, 16, 17, 18, 19, 20, 21, 22, 23, 24, 25, 26, 27, 28, 29, 30, 30/1, 31, 32, 33, 34, 36, 38, 40, 42, 44, 46;</w:t>
            </w:r>
          </w:p>
          <w:p>
            <w:pPr>
              <w:spacing w:after="20"/>
              <w:ind w:left="20"/>
              <w:jc w:val="both"/>
            </w:pPr>
            <w:r>
              <w:rPr>
                <w:rFonts w:ascii="Times New Roman"/>
                <w:b w:val="false"/>
                <w:i w:val="false"/>
                <w:color w:val="000000"/>
                <w:sz w:val="20"/>
              </w:rPr>
              <w:t>
Локомотивная көшесі - 1, 2, 3, 4, 5, 6, 7, 8, 9, 10, 11, 12, 13, 14, 15, 16, 17, 18, 19, 20, 21, 22, 23, 24, 25, 26;</w:t>
            </w:r>
          </w:p>
          <w:p>
            <w:pPr>
              <w:spacing w:after="20"/>
              <w:ind w:left="20"/>
              <w:jc w:val="both"/>
            </w:pPr>
            <w:r>
              <w:rPr>
                <w:rFonts w:ascii="Times New Roman"/>
                <w:b w:val="false"/>
                <w:i w:val="false"/>
                <w:color w:val="000000"/>
                <w:sz w:val="20"/>
              </w:rPr>
              <w:t>
Маяковский көшесі - 3, 7, 9, 11, 13, 15, 17, 19, 21, 23, 25, 27, 31, 33, 35, 37, 39, 41, 45, 47, 49;</w:t>
            </w:r>
          </w:p>
          <w:p>
            <w:pPr>
              <w:spacing w:after="20"/>
              <w:ind w:left="20"/>
              <w:jc w:val="both"/>
            </w:pPr>
            <w:r>
              <w:rPr>
                <w:rFonts w:ascii="Times New Roman"/>
                <w:b w:val="false"/>
                <w:i w:val="false"/>
                <w:color w:val="000000"/>
                <w:sz w:val="20"/>
              </w:rPr>
              <w:t>
Мира көшесі - 1, 2, 3, 4, 5, 6, 7, 8, 9;</w:t>
            </w:r>
          </w:p>
          <w:p>
            <w:pPr>
              <w:spacing w:after="20"/>
              <w:ind w:left="20"/>
              <w:jc w:val="both"/>
            </w:pPr>
            <w:r>
              <w:rPr>
                <w:rFonts w:ascii="Times New Roman"/>
                <w:b w:val="false"/>
                <w:i w:val="false"/>
                <w:color w:val="000000"/>
                <w:sz w:val="20"/>
              </w:rPr>
              <w:t>
Привокзальная көшесі - 1, 2, 3, 3а, 4, 5, 6, 7, 8, 9;</w:t>
            </w:r>
          </w:p>
          <w:p>
            <w:pPr>
              <w:spacing w:after="20"/>
              <w:ind w:left="20"/>
              <w:jc w:val="both"/>
            </w:pPr>
            <w:r>
              <w:rPr>
                <w:rFonts w:ascii="Times New Roman"/>
                <w:b w:val="false"/>
                <w:i w:val="false"/>
                <w:color w:val="000000"/>
                <w:sz w:val="20"/>
              </w:rPr>
              <w:t>
Станционная көшесі - 1, 2, 3, 4, 5, 6, 7, 8, 9, 10, 11, 12, 13, 14;</w:t>
            </w:r>
          </w:p>
          <w:p>
            <w:pPr>
              <w:spacing w:after="20"/>
              <w:ind w:left="20"/>
              <w:jc w:val="both"/>
            </w:pPr>
            <w:r>
              <w:rPr>
                <w:rFonts w:ascii="Times New Roman"/>
                <w:b w:val="false"/>
                <w:i w:val="false"/>
                <w:color w:val="000000"/>
                <w:sz w:val="20"/>
              </w:rPr>
              <w:t>
Степная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 сайлау учаскесі</w:t>
            </w:r>
          </w:p>
          <w:p>
            <w:pPr>
              <w:spacing w:after="20"/>
              <w:ind w:left="20"/>
              <w:jc w:val="both"/>
            </w:pPr>
            <w:r>
              <w:rPr>
                <w:rFonts w:ascii="Times New Roman"/>
                <w:b w:val="false"/>
                <w:i w:val="false"/>
                <w:color w:val="000000"/>
                <w:sz w:val="20"/>
              </w:rPr>
              <w:t>
Орналасқан жері: Ақмола облысы, Есіл ауданы, Красивое ауылы, "Ақмола облысы білім басқармасының Есіл ауданы бойынша білім бөлімі Красивый ауылының жалпы орта білім беретін мектебі" коммуналдық мемлекеттік мекемесінің ғимараты, Тәуелсіздік көшесі, 31 Шекаралары: Тәуелсіздік көшесі - 1, 2, 3, 4, 5, 6, 8, 9, 10, 11, 12, 13, 15, 16, 17, 18, 20, 21, 22, 24, 26, 28, 29, 34, 40, 41, 44, 44а, 45, 46, 47, 49, 50, 51, 52, 55, 57, 58, 60, 62, 63, 64, 65, 66, 67, 68, 71, 73, 74, 75, 76, 77, 80, 82, 86;</w:t>
            </w:r>
          </w:p>
          <w:p>
            <w:pPr>
              <w:spacing w:after="20"/>
              <w:ind w:left="20"/>
              <w:jc w:val="both"/>
            </w:pPr>
            <w:r>
              <w:rPr>
                <w:rFonts w:ascii="Times New Roman"/>
                <w:b w:val="false"/>
                <w:i w:val="false"/>
                <w:color w:val="000000"/>
                <w:sz w:val="20"/>
              </w:rPr>
              <w:t>
Достық көшесі - 2, 3, 4, 5, 6, 7, 10, 12, 13, 14, 16, 18, 19, 20, 21, 22, 23, 25, 26, 27, 27а, 28, 29, 30, 32, 33, 34, 35, 36, 37, 39, 41, 42, 43, 44, 45, 46, 47, 48 ,49, 55, 56, 63, 70;</w:t>
            </w:r>
          </w:p>
          <w:p>
            <w:pPr>
              <w:spacing w:after="20"/>
              <w:ind w:left="20"/>
              <w:jc w:val="both"/>
            </w:pPr>
            <w:r>
              <w:rPr>
                <w:rFonts w:ascii="Times New Roman"/>
                <w:b w:val="false"/>
                <w:i w:val="false"/>
                <w:color w:val="000000"/>
                <w:sz w:val="20"/>
              </w:rPr>
              <w:t>
Жібек жолы көшесі - 1, 3, 5, 6, 7, 11, 13, 14, 15, 15а, 18, 19, 20, 29, 30, 33, 36, 38, 39, 40;</w:t>
            </w:r>
          </w:p>
          <w:p>
            <w:pPr>
              <w:spacing w:after="20"/>
              <w:ind w:left="20"/>
              <w:jc w:val="both"/>
            </w:pPr>
            <w:r>
              <w:rPr>
                <w:rFonts w:ascii="Times New Roman"/>
                <w:b w:val="false"/>
                <w:i w:val="false"/>
                <w:color w:val="000000"/>
                <w:sz w:val="20"/>
              </w:rPr>
              <w:t>
Набережная көшесі - 3, 5, 7, 8, 9, 10, 11, 11а, 12, 12а, 14, 14а, 15, 16, 17, 19, 22, 27, 28, 29, 32, 33, 35, 36, 37, 38, 39, 40, 41, 43, 45, 48, 50, 51, 55, 57, 59, 61, 63, 64, 66, 67, 68, 69, 71, 72, 73, 74, 75, 77, 79, 80, 81, 82, 84, 85, 86, 87, 89, 90, 91, 92, 95, 96, 99, 99а, 101;</w:t>
            </w:r>
          </w:p>
          <w:p>
            <w:pPr>
              <w:spacing w:after="20"/>
              <w:ind w:left="20"/>
              <w:jc w:val="both"/>
            </w:pPr>
            <w:r>
              <w:rPr>
                <w:rFonts w:ascii="Times New Roman"/>
                <w:b w:val="false"/>
                <w:i w:val="false"/>
                <w:color w:val="000000"/>
                <w:sz w:val="20"/>
              </w:rPr>
              <w:t>
Новая көшесі - 1, 2, 3, 4, 5, 6, 7, 8, 9, 10, 11, 13, 15, 16, 17, 18, 19, 20, 21, 22, 23, 24, 25, 26, 27, 28, 29, 30, 31, 32, 33, 34, 35, 36, 37, 38, 40, 41, 42, 43, 44, 45, 46, 49, 50, 53, 55, 56, 57, 58, 59, 60, 61, 62, 63, 64, 65, 72, 73, 75, 77, 79, 87;</w:t>
            </w:r>
          </w:p>
          <w:p>
            <w:pPr>
              <w:spacing w:after="20"/>
              <w:ind w:left="20"/>
              <w:jc w:val="both"/>
            </w:pPr>
            <w:r>
              <w:rPr>
                <w:rFonts w:ascii="Times New Roman"/>
                <w:b w:val="false"/>
                <w:i w:val="false"/>
                <w:color w:val="000000"/>
                <w:sz w:val="20"/>
              </w:rPr>
              <w:t>
Целинная көшесі - 1, 1а, 4, 6, 7, 9, 10, 13, 14, 16, 17, 18, 19, 20, 21, 23, 26, 27, 28, 29, 30, 31, 32, 34, 36, 38, 39, 40, 41, 42, 43, 44, 45, 46, 47, 48, 49, 50, 51, 52, 53, 54, 55, 56, 57, 59, 63, 64, 66, 67, 68, 70, 72, 74, 76, 78;</w:t>
            </w:r>
          </w:p>
          <w:p>
            <w:pPr>
              <w:spacing w:after="20"/>
              <w:ind w:left="20"/>
              <w:jc w:val="both"/>
            </w:pPr>
            <w:r>
              <w:rPr>
                <w:rFonts w:ascii="Times New Roman"/>
                <w:b w:val="false"/>
                <w:i w:val="false"/>
                <w:color w:val="000000"/>
                <w:sz w:val="20"/>
              </w:rPr>
              <w:t>
Люксенбург көшесі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 сайлау учаскесі</w:t>
            </w:r>
          </w:p>
          <w:p>
            <w:pPr>
              <w:spacing w:after="20"/>
              <w:ind w:left="20"/>
              <w:jc w:val="both"/>
            </w:pPr>
            <w:r>
              <w:rPr>
                <w:rFonts w:ascii="Times New Roman"/>
                <w:b w:val="false"/>
                <w:i w:val="false"/>
                <w:color w:val="000000"/>
                <w:sz w:val="20"/>
              </w:rPr>
              <w:t>
Орналасқан жері: Ақмола облысы, Есіл ауданы, Красивое станциясы, табельдік жол бөлігінің ғимараты, Вокзальная көшесі, 1</w:t>
            </w:r>
          </w:p>
          <w:p>
            <w:pPr>
              <w:spacing w:after="20"/>
              <w:ind w:left="20"/>
              <w:jc w:val="both"/>
            </w:pPr>
            <w:r>
              <w:rPr>
                <w:rFonts w:ascii="Times New Roman"/>
                <w:b w:val="false"/>
                <w:i w:val="false"/>
                <w:color w:val="000000"/>
                <w:sz w:val="20"/>
              </w:rPr>
              <w:t>
Шекаралары: Вокзальная көшесі - 2, 3, 4, 5, 7, 8, 9, 10, 11, 12, 13, 17, 18, 20, 22, 24;</w:t>
            </w:r>
          </w:p>
          <w:p>
            <w:pPr>
              <w:spacing w:after="20"/>
              <w:ind w:left="20"/>
              <w:jc w:val="both"/>
            </w:pPr>
            <w:r>
              <w:rPr>
                <w:rFonts w:ascii="Times New Roman"/>
                <w:b w:val="false"/>
                <w:i w:val="false"/>
                <w:color w:val="000000"/>
                <w:sz w:val="20"/>
              </w:rPr>
              <w:t>
Линейная көшесі - 4, 7;</w:t>
            </w:r>
          </w:p>
          <w:p>
            <w:pPr>
              <w:spacing w:after="20"/>
              <w:ind w:left="20"/>
              <w:jc w:val="both"/>
            </w:pPr>
            <w:r>
              <w:rPr>
                <w:rFonts w:ascii="Times New Roman"/>
                <w:b w:val="false"/>
                <w:i w:val="false"/>
                <w:color w:val="000000"/>
                <w:sz w:val="20"/>
              </w:rPr>
              <w:t>
Победа көшесі - 1, 2, 3, 4, 5, 6, 7, 8, 10, 11, 12, 13, 14, 20, 21, 22, 36;</w:t>
            </w:r>
          </w:p>
          <w:p>
            <w:pPr>
              <w:spacing w:after="20"/>
              <w:ind w:left="20"/>
              <w:jc w:val="both"/>
            </w:pPr>
            <w:r>
              <w:rPr>
                <w:rFonts w:ascii="Times New Roman"/>
                <w:b w:val="false"/>
                <w:i w:val="false"/>
                <w:color w:val="000000"/>
                <w:sz w:val="20"/>
              </w:rPr>
              <w:t>
Мағжан Жұмабаев көшесі - 1, 2, 3, 4, 5, 6, 7, 8, 9, 10, 11, 12, 15, 17, 19, 20, 22, 23, 24, 26, 28, 34;</w:t>
            </w:r>
          </w:p>
          <w:p>
            <w:pPr>
              <w:spacing w:after="20"/>
              <w:ind w:left="20"/>
              <w:jc w:val="both"/>
            </w:pPr>
            <w:r>
              <w:rPr>
                <w:rFonts w:ascii="Times New Roman"/>
                <w:b w:val="false"/>
                <w:i w:val="false"/>
                <w:color w:val="000000"/>
                <w:sz w:val="20"/>
              </w:rPr>
              <w:t>
Дорожная көшесі - 2, 7, 9, 10, 13, 15, 17, 20, 43;</w:t>
            </w:r>
          </w:p>
          <w:p>
            <w:pPr>
              <w:spacing w:after="20"/>
              <w:ind w:left="20"/>
              <w:jc w:val="both"/>
            </w:pPr>
            <w:r>
              <w:rPr>
                <w:rFonts w:ascii="Times New Roman"/>
                <w:b w:val="false"/>
                <w:i w:val="false"/>
                <w:color w:val="000000"/>
                <w:sz w:val="20"/>
              </w:rPr>
              <w:t>
Станционная көшесі - 1, 2, 5, 9, 10, 12, 13, 14,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 сайлау учаскесі</w:t>
            </w:r>
          </w:p>
          <w:p>
            <w:pPr>
              <w:spacing w:after="20"/>
              <w:ind w:left="20"/>
              <w:jc w:val="both"/>
            </w:pPr>
            <w:r>
              <w:rPr>
                <w:rFonts w:ascii="Times New Roman"/>
                <w:b w:val="false"/>
                <w:i w:val="false"/>
                <w:color w:val="000000"/>
                <w:sz w:val="20"/>
              </w:rPr>
              <w:t>
Орналасқан жері: Ақмола облысы, Есіл ауданы, Курский ауылы, "Ақмола облысы білім басқармасының Есіл ауданы бойынша білім бөлімі Курский ауылының жалпы орта білім беретін мектебі" коммуналдық мемлекеттік мекемесінің ғимараты, Целинная көшесі, 27</w:t>
            </w:r>
          </w:p>
          <w:p>
            <w:pPr>
              <w:spacing w:after="20"/>
              <w:ind w:left="20"/>
              <w:jc w:val="both"/>
            </w:pPr>
            <w:r>
              <w:rPr>
                <w:rFonts w:ascii="Times New Roman"/>
                <w:b w:val="false"/>
                <w:i w:val="false"/>
                <w:color w:val="000000"/>
                <w:sz w:val="20"/>
              </w:rPr>
              <w:t>
Шекаралары: Набережная көшесі - 1а, 2, 3, 4, 5, 6, 7, 8, 9, 10, 11, 13, 15, 17, 18;</w:t>
            </w:r>
          </w:p>
          <w:p>
            <w:pPr>
              <w:spacing w:after="20"/>
              <w:ind w:left="20"/>
              <w:jc w:val="both"/>
            </w:pPr>
            <w:r>
              <w:rPr>
                <w:rFonts w:ascii="Times New Roman"/>
                <w:b w:val="false"/>
                <w:i w:val="false"/>
                <w:color w:val="000000"/>
                <w:sz w:val="20"/>
              </w:rPr>
              <w:t>
Целинная көшесі - 2, 3, 4, 5, 6, 7, 8, 9, 10, 11, 12, 13, 14, 15, 16, 17, 18, 19, 20;</w:t>
            </w:r>
          </w:p>
          <w:p>
            <w:pPr>
              <w:spacing w:after="20"/>
              <w:ind w:left="20"/>
              <w:jc w:val="both"/>
            </w:pPr>
            <w:r>
              <w:rPr>
                <w:rFonts w:ascii="Times New Roman"/>
                <w:b w:val="false"/>
                <w:i w:val="false"/>
                <w:color w:val="000000"/>
                <w:sz w:val="20"/>
              </w:rPr>
              <w:t>
Дружбы Народов көшесі - 1, 2, 3, 4, 5, 6, 7а, 8, 9, 10, 11, 12, 13, 14, 15, 16, 17, 18, 19, 20, 23, 25, 27, 29, 31, 33;</w:t>
            </w:r>
          </w:p>
          <w:p>
            <w:pPr>
              <w:spacing w:after="20"/>
              <w:ind w:left="20"/>
              <w:jc w:val="both"/>
            </w:pPr>
            <w:r>
              <w:rPr>
                <w:rFonts w:ascii="Times New Roman"/>
                <w:b w:val="false"/>
                <w:i w:val="false"/>
                <w:color w:val="000000"/>
                <w:sz w:val="20"/>
              </w:rPr>
              <w:t>
Центральная көшесі - 1, 2, 3, 4, 5, 6, 7, 8, 9, 10, 11, 12, 13, 14, 15, 17, 18, 19, 20, 21, 21а, 22, 23, 24, 25, 27, 29, 31, 33, 35, 37, 37а, 39;</w:t>
            </w:r>
          </w:p>
          <w:p>
            <w:pPr>
              <w:spacing w:after="20"/>
              <w:ind w:left="20"/>
              <w:jc w:val="both"/>
            </w:pPr>
            <w:r>
              <w:rPr>
                <w:rFonts w:ascii="Times New Roman"/>
                <w:b w:val="false"/>
                <w:i w:val="false"/>
                <w:color w:val="000000"/>
                <w:sz w:val="20"/>
              </w:rPr>
              <w:t>
Комсомольская көшесі - 1, 2, 3, 4, 5, 6, 7, 8, 9, 10, 11, 12, 13, 14, 15;</w:t>
            </w:r>
          </w:p>
          <w:p>
            <w:pPr>
              <w:spacing w:after="20"/>
              <w:ind w:left="20"/>
              <w:jc w:val="both"/>
            </w:pPr>
            <w:r>
              <w:rPr>
                <w:rFonts w:ascii="Times New Roman"/>
                <w:b w:val="false"/>
                <w:i w:val="false"/>
                <w:color w:val="000000"/>
                <w:sz w:val="20"/>
              </w:rPr>
              <w:t>
Горький көшесі - 1, 2, 3, 4, 5, 6, 7, 9;</w:t>
            </w:r>
          </w:p>
          <w:p>
            <w:pPr>
              <w:spacing w:after="20"/>
              <w:ind w:left="20"/>
              <w:jc w:val="both"/>
            </w:pPr>
            <w:r>
              <w:rPr>
                <w:rFonts w:ascii="Times New Roman"/>
                <w:b w:val="false"/>
                <w:i w:val="false"/>
                <w:color w:val="000000"/>
                <w:sz w:val="20"/>
              </w:rPr>
              <w:t>
Мира көшесі - 1, 2, 3, 4, 5, 6, 7, 8, 9, 10, 11, 12, 13, 14, 15, 16;</w:t>
            </w:r>
          </w:p>
          <w:p>
            <w:pPr>
              <w:spacing w:after="20"/>
              <w:ind w:left="20"/>
              <w:jc w:val="both"/>
            </w:pPr>
            <w:r>
              <w:rPr>
                <w:rFonts w:ascii="Times New Roman"/>
                <w:b w:val="false"/>
                <w:i w:val="false"/>
                <w:color w:val="000000"/>
                <w:sz w:val="20"/>
              </w:rPr>
              <w:t>
Ленин көшесі - 1, 2, 3, 5, 9, 11, 12, 13, 18;</w:t>
            </w:r>
          </w:p>
          <w:p>
            <w:pPr>
              <w:spacing w:after="20"/>
              <w:ind w:left="20"/>
              <w:jc w:val="both"/>
            </w:pPr>
            <w:r>
              <w:rPr>
                <w:rFonts w:ascii="Times New Roman"/>
                <w:b w:val="false"/>
                <w:i w:val="false"/>
                <w:color w:val="000000"/>
                <w:sz w:val="20"/>
              </w:rPr>
              <w:t>
Береке көшесі - 1, 3, 4, 5, 7, 9;</w:t>
            </w:r>
          </w:p>
          <w:p>
            <w:pPr>
              <w:spacing w:after="20"/>
              <w:ind w:left="20"/>
              <w:jc w:val="both"/>
            </w:pPr>
            <w:r>
              <w:rPr>
                <w:rFonts w:ascii="Times New Roman"/>
                <w:b w:val="false"/>
                <w:i w:val="false"/>
                <w:color w:val="000000"/>
                <w:sz w:val="20"/>
              </w:rPr>
              <w:t>
Суворов көшесі - 1, 1а, 2, 3, 4, 5, 6, 7, 8, 9, 11, 12, 13, 14, 15, 16,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 сайлау учаскесі</w:t>
            </w:r>
          </w:p>
          <w:p>
            <w:pPr>
              <w:spacing w:after="20"/>
              <w:ind w:left="20"/>
              <w:jc w:val="both"/>
            </w:pPr>
            <w:r>
              <w:rPr>
                <w:rFonts w:ascii="Times New Roman"/>
                <w:b w:val="false"/>
                <w:i w:val="false"/>
                <w:color w:val="000000"/>
                <w:sz w:val="20"/>
              </w:rPr>
              <w:t>
Орналасқан жері: Ақмола облысы, Есіл ауданы, Құмай ауылы, "Ақмола облысы білім басқармасының Есіл ауданы бойынша білім бөлімі Құмай ауылының негізгі орта мектебі" коммуналдық мемлекеттік мекемесінің ғимараты, Трудовая көшесі, 16</w:t>
            </w:r>
          </w:p>
          <w:p>
            <w:pPr>
              <w:spacing w:after="20"/>
              <w:ind w:left="20"/>
              <w:jc w:val="both"/>
            </w:pPr>
            <w:r>
              <w:rPr>
                <w:rFonts w:ascii="Times New Roman"/>
                <w:b w:val="false"/>
                <w:i w:val="false"/>
                <w:color w:val="000000"/>
                <w:sz w:val="20"/>
              </w:rPr>
              <w:t>
Шекаралары: Молодежная көшесі - 2;</w:t>
            </w:r>
          </w:p>
          <w:p>
            <w:pPr>
              <w:spacing w:after="20"/>
              <w:ind w:left="20"/>
              <w:jc w:val="both"/>
            </w:pPr>
            <w:r>
              <w:rPr>
                <w:rFonts w:ascii="Times New Roman"/>
                <w:b w:val="false"/>
                <w:i w:val="false"/>
                <w:color w:val="000000"/>
                <w:sz w:val="20"/>
              </w:rPr>
              <w:t>
Станционная көшесі - 1, 2, 3, 4, 7, 8, 9, 10, 11, 12, 13;</w:t>
            </w:r>
          </w:p>
          <w:p>
            <w:pPr>
              <w:spacing w:after="20"/>
              <w:ind w:left="20"/>
              <w:jc w:val="both"/>
            </w:pPr>
            <w:r>
              <w:rPr>
                <w:rFonts w:ascii="Times New Roman"/>
                <w:b w:val="false"/>
                <w:i w:val="false"/>
                <w:color w:val="000000"/>
                <w:sz w:val="20"/>
              </w:rPr>
              <w:t>
Железнодорожная көшесі - 1, 2, 5;</w:t>
            </w:r>
          </w:p>
          <w:p>
            <w:pPr>
              <w:spacing w:after="20"/>
              <w:ind w:left="20"/>
              <w:jc w:val="both"/>
            </w:pPr>
            <w:r>
              <w:rPr>
                <w:rFonts w:ascii="Times New Roman"/>
                <w:b w:val="false"/>
                <w:i w:val="false"/>
                <w:color w:val="000000"/>
                <w:sz w:val="20"/>
              </w:rPr>
              <w:t>
Трудовая көшесі - 1, 2, 3, 4, 5, 6, 7, 7а, 8, 9, 10, 11, 12, 13, 14, 15, 18,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 сайлау учаскесі</w:t>
            </w:r>
          </w:p>
          <w:p>
            <w:pPr>
              <w:spacing w:after="20"/>
              <w:ind w:left="20"/>
              <w:jc w:val="both"/>
            </w:pPr>
            <w:r>
              <w:rPr>
                <w:rFonts w:ascii="Times New Roman"/>
                <w:b w:val="false"/>
                <w:i w:val="false"/>
                <w:color w:val="000000"/>
                <w:sz w:val="20"/>
              </w:rPr>
              <w:t>
Орналасқан жері: Ақмола облысы, Есіл ауданы, Ленинский ауылы, Ленинский медициналық пункті ғимараты, Первомайская көшесі, 5 Шекаралары: Кавказская көшесі - 2, 2а, 3, 5, 6, 7, 8, 9, 10, 11, 12, 14, 18, 19, 24;</w:t>
            </w:r>
          </w:p>
          <w:p>
            <w:pPr>
              <w:spacing w:after="20"/>
              <w:ind w:left="20"/>
              <w:jc w:val="both"/>
            </w:pPr>
            <w:r>
              <w:rPr>
                <w:rFonts w:ascii="Times New Roman"/>
                <w:b w:val="false"/>
                <w:i w:val="false"/>
                <w:color w:val="000000"/>
                <w:sz w:val="20"/>
              </w:rPr>
              <w:t>
Октябрьская көшесі - 1, 2, 4, 5, 6, 7, 8, 8а, 9, 10, 11, 12, 13, 15, 16, 17, 18, 19, 20, 22, 22а, 23, 24, 25, 27, 28;</w:t>
            </w:r>
          </w:p>
          <w:p>
            <w:pPr>
              <w:spacing w:after="20"/>
              <w:ind w:left="20"/>
              <w:jc w:val="both"/>
            </w:pPr>
            <w:r>
              <w:rPr>
                <w:rFonts w:ascii="Times New Roman"/>
                <w:b w:val="false"/>
                <w:i w:val="false"/>
                <w:color w:val="000000"/>
                <w:sz w:val="20"/>
              </w:rPr>
              <w:t>
Первомайская көшесі - 1, 2, 3, 4, 5, 6, 7, 8, 9, 10, 11, 12, 13, 16, 17, 18, 20, 22, 22а,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 сайлау учаскесі</w:t>
            </w:r>
          </w:p>
          <w:p>
            <w:pPr>
              <w:spacing w:after="20"/>
              <w:ind w:left="20"/>
              <w:jc w:val="both"/>
            </w:pPr>
            <w:r>
              <w:rPr>
                <w:rFonts w:ascii="Times New Roman"/>
                <w:b w:val="false"/>
                <w:i w:val="false"/>
                <w:color w:val="000000"/>
                <w:sz w:val="20"/>
              </w:rPr>
              <w:t>
Орналасқан жері: Ақмола облысы, Есіл ауданы, Московский ауылы, "Ақмола облысы білім басқармасының Есіл ауданы бойынша білім бөлімі Московский ауылының жалпы орта білім беретін мектебі" коммуналдық мемлекеттік мекемесінің ғимараты, Школьная көшесі, 14 Шекаралары: Гагарин көшесі - 1, 2, 3, 4, 5, 6, 7, 8, 9, 10, 11, 12, 13, 14, 15, 16, 17, 18, 19, 20, 22; Комсомольская көшесі - 2, 3, 4, 5, 7, 8, 10, 11, 12, 13, 14, 15, 16, 17, 18, 19, 20, 21, 22, 23, 24, 25, 26, 27;</w:t>
            </w:r>
          </w:p>
          <w:p>
            <w:pPr>
              <w:spacing w:after="20"/>
              <w:ind w:left="20"/>
              <w:jc w:val="both"/>
            </w:pPr>
            <w:r>
              <w:rPr>
                <w:rFonts w:ascii="Times New Roman"/>
                <w:b w:val="false"/>
                <w:i w:val="false"/>
                <w:color w:val="000000"/>
                <w:sz w:val="20"/>
              </w:rPr>
              <w:t>
Садовая көшесі - 1, 2, 4, 5, 6, 7, 8, 9, 10, 11, 12, 13, 14, 15, 17, 18, 20, 22;</w:t>
            </w:r>
          </w:p>
          <w:p>
            <w:pPr>
              <w:spacing w:after="20"/>
              <w:ind w:left="20"/>
              <w:jc w:val="both"/>
            </w:pPr>
            <w:r>
              <w:rPr>
                <w:rFonts w:ascii="Times New Roman"/>
                <w:b w:val="false"/>
                <w:i w:val="false"/>
                <w:color w:val="000000"/>
                <w:sz w:val="20"/>
              </w:rPr>
              <w:t>
Набережная көшесі - 1, 2, 3, 4, 5, 6;</w:t>
            </w:r>
          </w:p>
          <w:p>
            <w:pPr>
              <w:spacing w:after="20"/>
              <w:ind w:left="20"/>
              <w:jc w:val="both"/>
            </w:pPr>
            <w:r>
              <w:rPr>
                <w:rFonts w:ascii="Times New Roman"/>
                <w:b w:val="false"/>
                <w:i w:val="false"/>
                <w:color w:val="000000"/>
                <w:sz w:val="20"/>
              </w:rPr>
              <w:t>
Почтовая көшесі - 1, 2, 3, 4, 5, 6, 7, 8, 9, 10;</w:t>
            </w:r>
          </w:p>
          <w:p>
            <w:pPr>
              <w:spacing w:after="20"/>
              <w:ind w:left="20"/>
              <w:jc w:val="both"/>
            </w:pPr>
            <w:r>
              <w:rPr>
                <w:rFonts w:ascii="Times New Roman"/>
                <w:b w:val="false"/>
                <w:i w:val="false"/>
                <w:color w:val="000000"/>
                <w:sz w:val="20"/>
              </w:rPr>
              <w:t>
Школьная көшесі - 1, 2, 3, 4, 5, 6, 7, 8, 9, 10, 11, 12, 13, 16, 17, 18, 20, 23;</w:t>
            </w:r>
          </w:p>
          <w:p>
            <w:pPr>
              <w:spacing w:after="20"/>
              <w:ind w:left="20"/>
              <w:jc w:val="both"/>
            </w:pPr>
            <w:r>
              <w:rPr>
                <w:rFonts w:ascii="Times New Roman"/>
                <w:b w:val="false"/>
                <w:i w:val="false"/>
                <w:color w:val="000000"/>
                <w:sz w:val="20"/>
              </w:rPr>
              <w:t>
Целинная көшесі - 1, 2, 3, 4, 5, 6, 7, 9, 11, 13, 17, 19, 21;</w:t>
            </w:r>
          </w:p>
          <w:p>
            <w:pPr>
              <w:spacing w:after="20"/>
              <w:ind w:left="20"/>
              <w:jc w:val="both"/>
            </w:pPr>
            <w:r>
              <w:rPr>
                <w:rFonts w:ascii="Times New Roman"/>
                <w:b w:val="false"/>
                <w:i w:val="false"/>
                <w:color w:val="000000"/>
                <w:sz w:val="20"/>
              </w:rPr>
              <w:t>
Степная көшесі - 1, 2, 3, 4, 5, 6, 7, 8, 9, 10, 11, 12, 13, 14, 16, 17, 18, 20, 21, 22, 23, 24, 25, 26, 27, 28;</w:t>
            </w:r>
          </w:p>
          <w:p>
            <w:pPr>
              <w:spacing w:after="20"/>
              <w:ind w:left="20"/>
              <w:jc w:val="both"/>
            </w:pPr>
            <w:r>
              <w:rPr>
                <w:rFonts w:ascii="Times New Roman"/>
                <w:b w:val="false"/>
                <w:i w:val="false"/>
                <w:color w:val="000000"/>
                <w:sz w:val="20"/>
              </w:rPr>
              <w:t>
Молодежная көшесі - 1, 2, 4,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448 сайлау учаскесі</w:t>
            </w:r>
          </w:p>
          <w:p>
            <w:pPr>
              <w:spacing w:after="20"/>
              <w:ind w:left="20"/>
              <w:jc w:val="both"/>
            </w:pPr>
            <w:r>
              <w:rPr>
                <w:rFonts w:ascii="Times New Roman"/>
                <w:b w:val="false"/>
                <w:i w:val="false"/>
                <w:color w:val="000000"/>
                <w:sz w:val="20"/>
              </w:rPr>
              <w:t>
Орналасқан жері: Ақмола облысы, Есіл ауданы, Орловка ауылы, "Ақмола облысы білім басқармасының Есіл ауданы бойынша білім бөлімі Орловка ауылының жалпы орта білім беретін мектебі" коммуналдық мемлекеттік мекемесінің ғимараты, Школьная көшесі, 2</w:t>
            </w:r>
          </w:p>
          <w:p>
            <w:pPr>
              <w:spacing w:after="20"/>
              <w:ind w:left="20"/>
              <w:jc w:val="both"/>
            </w:pPr>
            <w:r>
              <w:rPr>
                <w:rFonts w:ascii="Times New Roman"/>
                <w:b w:val="false"/>
                <w:i w:val="false"/>
                <w:color w:val="000000"/>
                <w:sz w:val="20"/>
              </w:rPr>
              <w:t>
Шекаралары: Целинная көшесі - 2, 3, 4, 5, 6, 7, 9, 10, 11, 12, 13, 14, 16, 17, 18, 19, 20, 21, 22, 23, 24, 26;</w:t>
            </w:r>
          </w:p>
          <w:p>
            <w:pPr>
              <w:spacing w:after="20"/>
              <w:ind w:left="20"/>
              <w:jc w:val="both"/>
            </w:pPr>
            <w:r>
              <w:rPr>
                <w:rFonts w:ascii="Times New Roman"/>
                <w:b w:val="false"/>
                <w:i w:val="false"/>
                <w:color w:val="000000"/>
                <w:sz w:val="20"/>
              </w:rPr>
              <w:t>
Коммунистическая көшесі - 4, 5, 6, 8, 9, 11, 12, 13, 14, 15, 16, 17, 18;</w:t>
            </w:r>
          </w:p>
          <w:p>
            <w:pPr>
              <w:spacing w:after="20"/>
              <w:ind w:left="20"/>
              <w:jc w:val="both"/>
            </w:pPr>
            <w:r>
              <w:rPr>
                <w:rFonts w:ascii="Times New Roman"/>
                <w:b w:val="false"/>
                <w:i w:val="false"/>
                <w:color w:val="000000"/>
                <w:sz w:val="20"/>
              </w:rPr>
              <w:t>
Озерная көшесі - 3, 5, 7;</w:t>
            </w:r>
          </w:p>
          <w:p>
            <w:pPr>
              <w:spacing w:after="20"/>
              <w:ind w:left="20"/>
              <w:jc w:val="both"/>
            </w:pPr>
            <w:r>
              <w:rPr>
                <w:rFonts w:ascii="Times New Roman"/>
                <w:b w:val="false"/>
                <w:i w:val="false"/>
                <w:color w:val="000000"/>
                <w:sz w:val="20"/>
              </w:rPr>
              <w:t>
Приозерная көшесі - 1, 1а, 3, 4, 5, 6, 7, 8, 9;</w:t>
            </w:r>
          </w:p>
          <w:p>
            <w:pPr>
              <w:spacing w:after="20"/>
              <w:ind w:left="20"/>
              <w:jc w:val="both"/>
            </w:pPr>
            <w:r>
              <w:rPr>
                <w:rFonts w:ascii="Times New Roman"/>
                <w:b w:val="false"/>
                <w:i w:val="false"/>
                <w:color w:val="000000"/>
                <w:sz w:val="20"/>
              </w:rPr>
              <w:t>
Мичурин көшесі - 1, 2, 3, 5, 6, 8, 10, 11, 12, 13;</w:t>
            </w:r>
          </w:p>
          <w:p>
            <w:pPr>
              <w:spacing w:after="20"/>
              <w:ind w:left="20"/>
              <w:jc w:val="both"/>
            </w:pPr>
            <w:r>
              <w:rPr>
                <w:rFonts w:ascii="Times New Roman"/>
                <w:b w:val="false"/>
                <w:i w:val="false"/>
                <w:color w:val="000000"/>
                <w:sz w:val="20"/>
              </w:rPr>
              <w:t>
Молодежная көшесі - 2, 4, 5, 6, 7, 9, 10, 11, 12, 13;</w:t>
            </w:r>
          </w:p>
          <w:p>
            <w:pPr>
              <w:spacing w:after="20"/>
              <w:ind w:left="20"/>
              <w:jc w:val="both"/>
            </w:pPr>
            <w:r>
              <w:rPr>
                <w:rFonts w:ascii="Times New Roman"/>
                <w:b w:val="false"/>
                <w:i w:val="false"/>
                <w:color w:val="000000"/>
                <w:sz w:val="20"/>
              </w:rPr>
              <w:t>
Мира көшесі - 2, 4;</w:t>
            </w:r>
          </w:p>
          <w:p>
            <w:pPr>
              <w:spacing w:after="20"/>
              <w:ind w:left="20"/>
              <w:jc w:val="both"/>
            </w:pPr>
            <w:r>
              <w:rPr>
                <w:rFonts w:ascii="Times New Roman"/>
                <w:b w:val="false"/>
                <w:i w:val="false"/>
                <w:color w:val="000000"/>
                <w:sz w:val="20"/>
              </w:rPr>
              <w:t>
Гагарин көшесі - 1, 2, 3, 4, 5, 7;</w:t>
            </w:r>
          </w:p>
          <w:p>
            <w:pPr>
              <w:spacing w:after="20"/>
              <w:ind w:left="20"/>
              <w:jc w:val="both"/>
            </w:pPr>
            <w:r>
              <w:rPr>
                <w:rFonts w:ascii="Times New Roman"/>
                <w:b w:val="false"/>
                <w:i w:val="false"/>
                <w:color w:val="000000"/>
                <w:sz w:val="20"/>
              </w:rPr>
              <w:t>
Абай Құнанбаев көшесі - 2, 3, 4, 5, 8;</w:t>
            </w:r>
          </w:p>
          <w:p>
            <w:pPr>
              <w:spacing w:after="20"/>
              <w:ind w:left="20"/>
              <w:jc w:val="both"/>
            </w:pPr>
            <w:r>
              <w:rPr>
                <w:rFonts w:ascii="Times New Roman"/>
                <w:b w:val="false"/>
                <w:i w:val="false"/>
                <w:color w:val="000000"/>
                <w:sz w:val="20"/>
              </w:rPr>
              <w:t>
Школьная көшесі - 1, 1а, 3, 4, 5, 6, 7, 8, 9, 10, 11;</w:t>
            </w:r>
          </w:p>
          <w:p>
            <w:pPr>
              <w:spacing w:after="20"/>
              <w:ind w:left="20"/>
              <w:jc w:val="both"/>
            </w:pPr>
            <w:r>
              <w:rPr>
                <w:rFonts w:ascii="Times New Roman"/>
                <w:b w:val="false"/>
                <w:i w:val="false"/>
                <w:color w:val="000000"/>
                <w:sz w:val="20"/>
              </w:rPr>
              <w:t>
Октябрьская көшесі - 1, 2, 4, 5, 6, 7, 8, 9;</w:t>
            </w:r>
          </w:p>
          <w:p>
            <w:pPr>
              <w:spacing w:after="20"/>
              <w:ind w:left="20"/>
              <w:jc w:val="both"/>
            </w:pPr>
            <w:r>
              <w:rPr>
                <w:rFonts w:ascii="Times New Roman"/>
                <w:b w:val="false"/>
                <w:i w:val="false"/>
                <w:color w:val="000000"/>
                <w:sz w:val="20"/>
              </w:rPr>
              <w:t>
Пролетарская көшесі - 1, 3,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449 сайлау учаскесі</w:t>
            </w:r>
          </w:p>
          <w:p>
            <w:pPr>
              <w:spacing w:after="20"/>
              <w:ind w:left="20"/>
              <w:jc w:val="both"/>
            </w:pPr>
            <w:r>
              <w:rPr>
                <w:rFonts w:ascii="Times New Roman"/>
                <w:b w:val="false"/>
                <w:i w:val="false"/>
                <w:color w:val="000000"/>
                <w:sz w:val="20"/>
              </w:rPr>
              <w:t>
Орналасқан жері: Ақмола облысы, Есіл ауданы, Приишимка ауылы, "Приишимье" жауапкершілігі шектеулі серіктестігінің әкімшілік ғимараты, Элеваторная көшесі, 2</w:t>
            </w:r>
          </w:p>
          <w:p>
            <w:pPr>
              <w:spacing w:after="20"/>
              <w:ind w:left="20"/>
              <w:jc w:val="both"/>
            </w:pPr>
            <w:r>
              <w:rPr>
                <w:rFonts w:ascii="Times New Roman"/>
                <w:b w:val="false"/>
                <w:i w:val="false"/>
                <w:color w:val="000000"/>
                <w:sz w:val="20"/>
              </w:rPr>
              <w:t>
Шекаралары: Зеленая көшесі - 1, 2, 3, 4, 5, 6, 7, 9, 11, 13, 15, 17, 19, 21, 23;</w:t>
            </w:r>
          </w:p>
          <w:p>
            <w:pPr>
              <w:spacing w:after="20"/>
              <w:ind w:left="20"/>
              <w:jc w:val="both"/>
            </w:pPr>
            <w:r>
              <w:rPr>
                <w:rFonts w:ascii="Times New Roman"/>
                <w:b w:val="false"/>
                <w:i w:val="false"/>
                <w:color w:val="000000"/>
                <w:sz w:val="20"/>
              </w:rPr>
              <w:t>
Элеваторная көшесі - 4, 6, 8, 10;</w:t>
            </w:r>
          </w:p>
          <w:p>
            <w:pPr>
              <w:spacing w:after="20"/>
              <w:ind w:left="20"/>
              <w:jc w:val="both"/>
            </w:pPr>
            <w:r>
              <w:rPr>
                <w:rFonts w:ascii="Times New Roman"/>
                <w:b w:val="false"/>
                <w:i w:val="false"/>
                <w:color w:val="000000"/>
                <w:sz w:val="20"/>
              </w:rPr>
              <w:t>
Степная көшесі - 2, 4, 6, 8, 10, 12, 14;</w:t>
            </w:r>
          </w:p>
          <w:p>
            <w:pPr>
              <w:spacing w:after="20"/>
              <w:ind w:left="20"/>
              <w:jc w:val="both"/>
            </w:pPr>
            <w:r>
              <w:rPr>
                <w:rFonts w:ascii="Times New Roman"/>
                <w:b w:val="false"/>
                <w:i w:val="false"/>
                <w:color w:val="000000"/>
                <w:sz w:val="20"/>
              </w:rPr>
              <w:t>
Мира көшесі - 1, 2, 3;</w:t>
            </w:r>
          </w:p>
          <w:p>
            <w:pPr>
              <w:spacing w:after="20"/>
              <w:ind w:left="20"/>
              <w:jc w:val="both"/>
            </w:pPr>
            <w:r>
              <w:rPr>
                <w:rFonts w:ascii="Times New Roman"/>
                <w:b w:val="false"/>
                <w:i w:val="false"/>
                <w:color w:val="000000"/>
                <w:sz w:val="20"/>
              </w:rPr>
              <w:t>
Станционная көшесі - 1, 2, 3, 4, 5, 6, 7, 8;</w:t>
            </w:r>
          </w:p>
          <w:p>
            <w:pPr>
              <w:spacing w:after="20"/>
              <w:ind w:left="20"/>
              <w:jc w:val="both"/>
            </w:pPr>
            <w:r>
              <w:rPr>
                <w:rFonts w:ascii="Times New Roman"/>
                <w:b w:val="false"/>
                <w:i w:val="false"/>
                <w:color w:val="000000"/>
                <w:sz w:val="20"/>
              </w:rPr>
              <w:t>
Шоссейная көшесі - 1, 4, 7;</w:t>
            </w:r>
          </w:p>
          <w:p>
            <w:pPr>
              <w:spacing w:after="20"/>
              <w:ind w:left="20"/>
              <w:jc w:val="both"/>
            </w:pPr>
            <w:r>
              <w:rPr>
                <w:rFonts w:ascii="Times New Roman"/>
                <w:b w:val="false"/>
                <w:i w:val="false"/>
                <w:color w:val="000000"/>
                <w:sz w:val="20"/>
              </w:rPr>
              <w:t>
Водокачка көшесі - 1, 2, 3, 4, 5, 6, 7;</w:t>
            </w:r>
          </w:p>
          <w:p>
            <w:pPr>
              <w:spacing w:after="20"/>
              <w:ind w:left="20"/>
              <w:jc w:val="both"/>
            </w:pPr>
            <w:r>
              <w:rPr>
                <w:rFonts w:ascii="Times New Roman"/>
                <w:b w:val="false"/>
                <w:i w:val="false"/>
                <w:color w:val="000000"/>
                <w:sz w:val="20"/>
              </w:rPr>
              <w:t>
Школьная көшесі - 1, 2, 3, 4, 5, 6, 7, 8, 10,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450 сайлау учаскесі</w:t>
            </w:r>
          </w:p>
          <w:p>
            <w:pPr>
              <w:spacing w:after="20"/>
              <w:ind w:left="20"/>
              <w:jc w:val="both"/>
            </w:pPr>
            <w:r>
              <w:rPr>
                <w:rFonts w:ascii="Times New Roman"/>
                <w:b w:val="false"/>
                <w:i w:val="false"/>
                <w:color w:val="000000"/>
                <w:sz w:val="20"/>
              </w:rPr>
              <w:t>
Орналасқан жері: Ақмола облысы, Есіл ауданы, Раздольный ауылы, "Ақмола облысы білім басқармасының Есіл ауданы бойынша білім бөлімі Раздольный ауылының негізгі орта мектебі" коммуналдық мемлекеттік мекемесінің ғимараты, Октябрьская көшесі, 10</w:t>
            </w:r>
          </w:p>
          <w:p>
            <w:pPr>
              <w:spacing w:after="20"/>
              <w:ind w:left="20"/>
              <w:jc w:val="both"/>
            </w:pPr>
            <w:r>
              <w:rPr>
                <w:rFonts w:ascii="Times New Roman"/>
                <w:b w:val="false"/>
                <w:i w:val="false"/>
                <w:color w:val="000000"/>
                <w:sz w:val="20"/>
              </w:rPr>
              <w:t>
Шекаралары: Гагарин көшесі - 1, 3, 5;</w:t>
            </w:r>
          </w:p>
          <w:p>
            <w:pPr>
              <w:spacing w:after="20"/>
              <w:ind w:left="20"/>
              <w:jc w:val="both"/>
            </w:pPr>
            <w:r>
              <w:rPr>
                <w:rFonts w:ascii="Times New Roman"/>
                <w:b w:val="false"/>
                <w:i w:val="false"/>
                <w:color w:val="000000"/>
                <w:sz w:val="20"/>
              </w:rPr>
              <w:t>
Ковыльная көшесі - 1, 2, 3, 4, 5, 6, 7, 8, 9, 10, 11, 12, 13, 14, 15, 16, 17, 18, 19, 20, 21, 22, 23, 25, 27, 29;</w:t>
            </w:r>
          </w:p>
          <w:p>
            <w:pPr>
              <w:spacing w:after="20"/>
              <w:ind w:left="20"/>
              <w:jc w:val="both"/>
            </w:pPr>
            <w:r>
              <w:rPr>
                <w:rFonts w:ascii="Times New Roman"/>
                <w:b w:val="false"/>
                <w:i w:val="false"/>
                <w:color w:val="000000"/>
                <w:sz w:val="20"/>
              </w:rPr>
              <w:t>
Комсомольская көшесі - 1, 5, 6, 8, 14, 16, 18, 20, 22;</w:t>
            </w:r>
          </w:p>
          <w:p>
            <w:pPr>
              <w:spacing w:after="20"/>
              <w:ind w:left="20"/>
              <w:jc w:val="both"/>
            </w:pPr>
            <w:r>
              <w:rPr>
                <w:rFonts w:ascii="Times New Roman"/>
                <w:b w:val="false"/>
                <w:i w:val="false"/>
                <w:color w:val="000000"/>
                <w:sz w:val="20"/>
              </w:rPr>
              <w:t>
Механизаторская көшесі - 1, 2, 3, 4, 5, 6, 7, 8;</w:t>
            </w:r>
          </w:p>
          <w:p>
            <w:pPr>
              <w:spacing w:after="20"/>
              <w:ind w:left="20"/>
              <w:jc w:val="both"/>
            </w:pPr>
            <w:r>
              <w:rPr>
                <w:rFonts w:ascii="Times New Roman"/>
                <w:b w:val="false"/>
                <w:i w:val="false"/>
                <w:color w:val="000000"/>
                <w:sz w:val="20"/>
              </w:rPr>
              <w:t>
Мира көшесі - 1, 2, 3, 4, 6, 8, 9, 10, 12, 14, 15;</w:t>
            </w:r>
          </w:p>
          <w:p>
            <w:pPr>
              <w:spacing w:after="20"/>
              <w:ind w:left="20"/>
              <w:jc w:val="both"/>
            </w:pPr>
            <w:r>
              <w:rPr>
                <w:rFonts w:ascii="Times New Roman"/>
                <w:b w:val="false"/>
                <w:i w:val="false"/>
                <w:color w:val="000000"/>
                <w:sz w:val="20"/>
              </w:rPr>
              <w:t>
Октябрьская көшесі - 1, 2, 3, 4, 5, 6, 7, 11, 12, 13, 14;</w:t>
            </w:r>
          </w:p>
          <w:p>
            <w:pPr>
              <w:spacing w:after="20"/>
              <w:ind w:left="20"/>
              <w:jc w:val="both"/>
            </w:pPr>
            <w:r>
              <w:rPr>
                <w:rFonts w:ascii="Times New Roman"/>
                <w:b w:val="false"/>
                <w:i w:val="false"/>
                <w:color w:val="000000"/>
                <w:sz w:val="20"/>
              </w:rPr>
              <w:t>
Степная көшесі - 1, 2, 3, 4, 5, 6, 7, 9, 11, 13, 15, 21, 23, 25;</w:t>
            </w:r>
          </w:p>
          <w:p>
            <w:pPr>
              <w:spacing w:after="20"/>
              <w:ind w:left="20"/>
              <w:jc w:val="both"/>
            </w:pPr>
            <w:r>
              <w:rPr>
                <w:rFonts w:ascii="Times New Roman"/>
                <w:b w:val="false"/>
                <w:i w:val="false"/>
                <w:color w:val="000000"/>
                <w:sz w:val="20"/>
              </w:rPr>
              <w:t>
Целинная көшесі - 1, 3, 5, 7, 9, 11;</w:t>
            </w:r>
          </w:p>
          <w:p>
            <w:pPr>
              <w:spacing w:after="20"/>
              <w:ind w:left="20"/>
              <w:jc w:val="both"/>
            </w:pPr>
            <w:r>
              <w:rPr>
                <w:rFonts w:ascii="Times New Roman"/>
                <w:b w:val="false"/>
                <w:i w:val="false"/>
                <w:color w:val="000000"/>
                <w:sz w:val="20"/>
              </w:rPr>
              <w:t>
Юбилейная көшесі - 1, 3, 5, 7, 9, 11, 13, 15, 17;</w:t>
            </w:r>
          </w:p>
          <w:p>
            <w:pPr>
              <w:spacing w:after="20"/>
              <w:ind w:left="20"/>
              <w:jc w:val="both"/>
            </w:pPr>
            <w:r>
              <w:rPr>
                <w:rFonts w:ascii="Times New Roman"/>
                <w:b w:val="false"/>
                <w:i w:val="false"/>
                <w:color w:val="000000"/>
                <w:sz w:val="20"/>
              </w:rPr>
              <w:t>
Московская көшесі - 2;</w:t>
            </w:r>
          </w:p>
          <w:p>
            <w:pPr>
              <w:spacing w:after="20"/>
              <w:ind w:left="20"/>
              <w:jc w:val="both"/>
            </w:pPr>
            <w:r>
              <w:rPr>
                <w:rFonts w:ascii="Times New Roman"/>
                <w:b w:val="false"/>
                <w:i w:val="false"/>
                <w:color w:val="000000"/>
                <w:sz w:val="20"/>
              </w:rPr>
              <w:t>
Южная көшесі - 1, 3, 5,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451 сайлау учаскесі</w:t>
            </w:r>
          </w:p>
          <w:p>
            <w:pPr>
              <w:spacing w:after="20"/>
              <w:ind w:left="20"/>
              <w:jc w:val="both"/>
            </w:pPr>
            <w:r>
              <w:rPr>
                <w:rFonts w:ascii="Times New Roman"/>
                <w:b w:val="false"/>
                <w:i w:val="false"/>
                <w:color w:val="000000"/>
                <w:sz w:val="20"/>
              </w:rPr>
              <w:t>
Орналасқан жері: Ақмола облысы, Есіл ауданы, Речной ауылы, "Ақмола облысы білім басқармасының Есіл ауданы бойынша білім бөлімі Речной ауылының бастауыш мектебі" коммуналдық мемлекеттік мекемесінің ғимараты, Школьная көшесі, 30</w:t>
            </w:r>
          </w:p>
          <w:p>
            <w:pPr>
              <w:spacing w:after="20"/>
              <w:ind w:left="20"/>
              <w:jc w:val="both"/>
            </w:pPr>
            <w:r>
              <w:rPr>
                <w:rFonts w:ascii="Times New Roman"/>
                <w:b w:val="false"/>
                <w:i w:val="false"/>
                <w:color w:val="000000"/>
                <w:sz w:val="20"/>
              </w:rPr>
              <w:t>
Шекаралары: Полевая көшесі - 1, 2, 5, 5/1, 6, 6/1, 8, 8/1, 9, 9/2, 10, 10/1, 10/2;</w:t>
            </w:r>
          </w:p>
          <w:p>
            <w:pPr>
              <w:spacing w:after="20"/>
              <w:ind w:left="20"/>
              <w:jc w:val="both"/>
            </w:pPr>
            <w:r>
              <w:rPr>
                <w:rFonts w:ascii="Times New Roman"/>
                <w:b w:val="false"/>
                <w:i w:val="false"/>
                <w:color w:val="000000"/>
                <w:sz w:val="20"/>
              </w:rPr>
              <w:t>
Весенняя көшесі - 2, 3, 4, 6, 7;</w:t>
            </w:r>
          </w:p>
          <w:p>
            <w:pPr>
              <w:spacing w:after="20"/>
              <w:ind w:left="20"/>
              <w:jc w:val="both"/>
            </w:pPr>
            <w:r>
              <w:rPr>
                <w:rFonts w:ascii="Times New Roman"/>
                <w:b w:val="false"/>
                <w:i w:val="false"/>
                <w:color w:val="000000"/>
                <w:sz w:val="20"/>
              </w:rPr>
              <w:t>
Целинная көшесі - 1, 2, 4, 5, 5а, 6, 7;</w:t>
            </w:r>
          </w:p>
          <w:p>
            <w:pPr>
              <w:spacing w:after="20"/>
              <w:ind w:left="20"/>
              <w:jc w:val="both"/>
            </w:pPr>
            <w:r>
              <w:rPr>
                <w:rFonts w:ascii="Times New Roman"/>
                <w:b w:val="false"/>
                <w:i w:val="false"/>
                <w:color w:val="000000"/>
                <w:sz w:val="20"/>
              </w:rPr>
              <w:t>
Пушкин көшесі - 2, 3;</w:t>
            </w:r>
          </w:p>
          <w:p>
            <w:pPr>
              <w:spacing w:after="20"/>
              <w:ind w:left="20"/>
              <w:jc w:val="both"/>
            </w:pPr>
            <w:r>
              <w:rPr>
                <w:rFonts w:ascii="Times New Roman"/>
                <w:b w:val="false"/>
                <w:i w:val="false"/>
                <w:color w:val="000000"/>
                <w:sz w:val="20"/>
              </w:rPr>
              <w:t>
Украинская көшесі - 1, 2, 3, 5;</w:t>
            </w:r>
          </w:p>
          <w:p>
            <w:pPr>
              <w:spacing w:after="20"/>
              <w:ind w:left="20"/>
              <w:jc w:val="both"/>
            </w:pPr>
            <w:r>
              <w:rPr>
                <w:rFonts w:ascii="Times New Roman"/>
                <w:b w:val="false"/>
                <w:i w:val="false"/>
                <w:color w:val="000000"/>
                <w:sz w:val="20"/>
              </w:rPr>
              <w:t>
Школьная көшесі - 2, 3, 4, 5, 7, 8, 9, 10, 11, 12, 13;</w:t>
            </w:r>
          </w:p>
          <w:p>
            <w:pPr>
              <w:spacing w:after="20"/>
              <w:ind w:left="20"/>
              <w:jc w:val="both"/>
            </w:pPr>
            <w:r>
              <w:rPr>
                <w:rFonts w:ascii="Times New Roman"/>
                <w:b w:val="false"/>
                <w:i w:val="false"/>
                <w:color w:val="000000"/>
                <w:sz w:val="20"/>
              </w:rPr>
              <w:t>
Мира көшесі - 1, 2, 3, 4, 5, 6, 7, 8, 10, 11, 12, 13, 14;</w:t>
            </w:r>
          </w:p>
          <w:p>
            <w:pPr>
              <w:spacing w:after="20"/>
              <w:ind w:left="20"/>
              <w:jc w:val="both"/>
            </w:pPr>
            <w:r>
              <w:rPr>
                <w:rFonts w:ascii="Times New Roman"/>
                <w:b w:val="false"/>
                <w:i w:val="false"/>
                <w:color w:val="000000"/>
                <w:sz w:val="20"/>
              </w:rPr>
              <w:t>
Ленин көшесі - 1, 2, 3, 5, 6, 7, 8, 10, 11, 12, 13, 14, 16, 17, 18;</w:t>
            </w:r>
          </w:p>
          <w:p>
            <w:pPr>
              <w:spacing w:after="20"/>
              <w:ind w:left="20"/>
              <w:jc w:val="both"/>
            </w:pPr>
            <w:r>
              <w:rPr>
                <w:rFonts w:ascii="Times New Roman"/>
                <w:b w:val="false"/>
                <w:i w:val="false"/>
                <w:color w:val="000000"/>
                <w:sz w:val="20"/>
              </w:rPr>
              <w:t>
Степная көшесі - 1, 2, 3, 4;</w:t>
            </w:r>
          </w:p>
          <w:p>
            <w:pPr>
              <w:spacing w:after="20"/>
              <w:ind w:left="20"/>
              <w:jc w:val="both"/>
            </w:pPr>
            <w:r>
              <w:rPr>
                <w:rFonts w:ascii="Times New Roman"/>
                <w:b w:val="false"/>
                <w:i w:val="false"/>
                <w:color w:val="000000"/>
                <w:sz w:val="20"/>
              </w:rPr>
              <w:t>
Новая көшесі - 1,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452 сайлау учаскесі</w:t>
            </w:r>
          </w:p>
          <w:p>
            <w:pPr>
              <w:spacing w:after="20"/>
              <w:ind w:left="20"/>
              <w:jc w:val="both"/>
            </w:pPr>
            <w:r>
              <w:rPr>
                <w:rFonts w:ascii="Times New Roman"/>
                <w:b w:val="false"/>
                <w:i w:val="false"/>
                <w:color w:val="000000"/>
                <w:sz w:val="20"/>
              </w:rPr>
              <w:t>
Орналасқан жері: Ақмола облысы, Есіл ауданы, Свободный ауылы, Свободный ауылының ауылдық клубының ғимараты, Обушко көшесі, 1 Шекаралары: Белобоков көшесі - 2, 3, 4;</w:t>
            </w:r>
          </w:p>
          <w:p>
            <w:pPr>
              <w:spacing w:after="20"/>
              <w:ind w:left="20"/>
              <w:jc w:val="both"/>
            </w:pPr>
            <w:r>
              <w:rPr>
                <w:rFonts w:ascii="Times New Roman"/>
                <w:b w:val="false"/>
                <w:i w:val="false"/>
                <w:color w:val="000000"/>
                <w:sz w:val="20"/>
              </w:rPr>
              <w:t>
Гагарин көшесі - 1, 2, 3, 4, 5, 6, 7, 8, 9, 10, 11, 12, 13, 14, 15, 16, 17, 18, 19, 20, 21, 22, 23, 24, 25, 26, 27, 28, 29, 30, 31, 32, 33;</w:t>
            </w:r>
          </w:p>
          <w:p>
            <w:pPr>
              <w:spacing w:after="20"/>
              <w:ind w:left="20"/>
              <w:jc w:val="both"/>
            </w:pPr>
            <w:r>
              <w:rPr>
                <w:rFonts w:ascii="Times New Roman"/>
                <w:b w:val="false"/>
                <w:i w:val="false"/>
                <w:color w:val="000000"/>
                <w:sz w:val="20"/>
              </w:rPr>
              <w:t>
Днепропетровская көшесі - 2, 3, 4, 5, 6, 7, 9, 10, 12, 13, 14, 16, 17, 20, 21, 22, 23, 24, 25, 26, 28;</w:t>
            </w:r>
          </w:p>
          <w:p>
            <w:pPr>
              <w:spacing w:after="20"/>
              <w:ind w:left="20"/>
              <w:jc w:val="both"/>
            </w:pPr>
            <w:r>
              <w:rPr>
                <w:rFonts w:ascii="Times New Roman"/>
                <w:b w:val="false"/>
                <w:i w:val="false"/>
                <w:color w:val="000000"/>
                <w:sz w:val="20"/>
              </w:rPr>
              <w:t>
Киевская көшесі - 1, 2, 3, 4, 5, 6, 7, 8, 9, 10, 11, 12, 13, 14;</w:t>
            </w:r>
          </w:p>
          <w:p>
            <w:pPr>
              <w:spacing w:after="20"/>
              <w:ind w:left="20"/>
              <w:jc w:val="both"/>
            </w:pPr>
            <w:r>
              <w:rPr>
                <w:rFonts w:ascii="Times New Roman"/>
                <w:b w:val="false"/>
                <w:i w:val="false"/>
                <w:color w:val="000000"/>
                <w:sz w:val="20"/>
              </w:rPr>
              <w:t>
Комсомольская көшесі - 1, 6, 7, 8, 9, 14;</w:t>
            </w:r>
          </w:p>
          <w:p>
            <w:pPr>
              <w:spacing w:after="20"/>
              <w:ind w:left="20"/>
              <w:jc w:val="both"/>
            </w:pPr>
            <w:r>
              <w:rPr>
                <w:rFonts w:ascii="Times New Roman"/>
                <w:b w:val="false"/>
                <w:i w:val="false"/>
                <w:color w:val="000000"/>
                <w:sz w:val="20"/>
              </w:rPr>
              <w:t>
Ленинградская көшесі - 2, 3, 4, 5, 6, 7, 9, 10;</w:t>
            </w:r>
          </w:p>
          <w:p>
            <w:pPr>
              <w:spacing w:after="20"/>
              <w:ind w:left="20"/>
              <w:jc w:val="both"/>
            </w:pPr>
            <w:r>
              <w:rPr>
                <w:rFonts w:ascii="Times New Roman"/>
                <w:b w:val="false"/>
                <w:i w:val="false"/>
                <w:color w:val="000000"/>
                <w:sz w:val="20"/>
              </w:rPr>
              <w:t>
Механизаторов көшесі - 1, 2, 3, 4, 5, 6, 7, 8, 9, 10, 11, 13, 15, 17; Мира көшесі - 1, 2, 3, 4, 5, 6, 7, 8, 9, 10, 11, 12, 13, 14, 15, 16, 17, 18, 19, 20, 21, 22, 23;</w:t>
            </w:r>
          </w:p>
          <w:p>
            <w:pPr>
              <w:spacing w:after="20"/>
              <w:ind w:left="20"/>
              <w:jc w:val="both"/>
            </w:pPr>
            <w:r>
              <w:rPr>
                <w:rFonts w:ascii="Times New Roman"/>
                <w:b w:val="false"/>
                <w:i w:val="false"/>
                <w:color w:val="000000"/>
                <w:sz w:val="20"/>
              </w:rPr>
              <w:t>
Молодежная көшесі - 1, 2, 3, 4, 5, 6, 7, 8;</w:t>
            </w:r>
          </w:p>
          <w:p>
            <w:pPr>
              <w:spacing w:after="20"/>
              <w:ind w:left="20"/>
              <w:jc w:val="both"/>
            </w:pPr>
            <w:r>
              <w:rPr>
                <w:rFonts w:ascii="Times New Roman"/>
                <w:b w:val="false"/>
                <w:i w:val="false"/>
                <w:color w:val="000000"/>
                <w:sz w:val="20"/>
              </w:rPr>
              <w:t>
Московская көшесі - 2, 4, 5, 6, 9, 10, 11, 13, 15;</w:t>
            </w:r>
          </w:p>
          <w:p>
            <w:pPr>
              <w:spacing w:after="20"/>
              <w:ind w:left="20"/>
              <w:jc w:val="both"/>
            </w:pPr>
            <w:r>
              <w:rPr>
                <w:rFonts w:ascii="Times New Roman"/>
                <w:b w:val="false"/>
                <w:i w:val="false"/>
                <w:color w:val="000000"/>
                <w:sz w:val="20"/>
              </w:rPr>
              <w:t>
Обушко көшесі - 2а, 4, 5, 6, 7, 8;</w:t>
            </w:r>
          </w:p>
          <w:p>
            <w:pPr>
              <w:spacing w:after="20"/>
              <w:ind w:left="20"/>
              <w:jc w:val="both"/>
            </w:pPr>
            <w:r>
              <w:rPr>
                <w:rFonts w:ascii="Times New Roman"/>
                <w:b w:val="false"/>
                <w:i w:val="false"/>
                <w:color w:val="000000"/>
                <w:sz w:val="20"/>
              </w:rPr>
              <w:t>
Садовая көшесі - 1, 2, 3, 4, 5, 6, 7, 8, 9, 10, 11, 12, 13, 14, 15, 16, 17, 18, 19а, 20, 21, 22, 23, 24, 25, 26, 27, 28, 29, 30, 31, 32;</w:t>
            </w:r>
          </w:p>
          <w:p>
            <w:pPr>
              <w:spacing w:after="20"/>
              <w:ind w:left="20"/>
              <w:jc w:val="both"/>
            </w:pPr>
            <w:r>
              <w:rPr>
                <w:rFonts w:ascii="Times New Roman"/>
                <w:b w:val="false"/>
                <w:i w:val="false"/>
                <w:color w:val="000000"/>
                <w:sz w:val="20"/>
              </w:rPr>
              <w:t>
Спортивная көшесі - 1, 2, 3, 4, 5, 6, 7, 8, 9, 10, 11, 12, 13, 14, 15, 16, 17;</w:t>
            </w:r>
          </w:p>
          <w:p>
            <w:pPr>
              <w:spacing w:after="20"/>
              <w:ind w:left="20"/>
              <w:jc w:val="both"/>
            </w:pPr>
            <w:r>
              <w:rPr>
                <w:rFonts w:ascii="Times New Roman"/>
                <w:b w:val="false"/>
                <w:i w:val="false"/>
                <w:color w:val="000000"/>
                <w:sz w:val="20"/>
              </w:rPr>
              <w:t>
Строительная көшесі - 1, 2, 3, 4;</w:t>
            </w:r>
          </w:p>
          <w:p>
            <w:pPr>
              <w:spacing w:after="20"/>
              <w:ind w:left="20"/>
              <w:jc w:val="both"/>
            </w:pPr>
            <w:r>
              <w:rPr>
                <w:rFonts w:ascii="Times New Roman"/>
                <w:b w:val="false"/>
                <w:i w:val="false"/>
                <w:color w:val="000000"/>
                <w:sz w:val="20"/>
              </w:rPr>
              <w:t>
Титов көшесі - 5, 6, 7, 8, 9, 10, 11, 12, 13, 14, 15, 16, 17, 18, 19, 20, 21, 22, 24;</w:t>
            </w:r>
          </w:p>
          <w:p>
            <w:pPr>
              <w:spacing w:after="20"/>
              <w:ind w:left="20"/>
              <w:jc w:val="both"/>
            </w:pPr>
            <w:r>
              <w:rPr>
                <w:rFonts w:ascii="Times New Roman"/>
                <w:b w:val="false"/>
                <w:i w:val="false"/>
                <w:color w:val="000000"/>
                <w:sz w:val="20"/>
              </w:rPr>
              <w:t>
Энергетиков көшесі - 1;</w:t>
            </w:r>
          </w:p>
          <w:p>
            <w:pPr>
              <w:spacing w:after="20"/>
              <w:ind w:left="20"/>
              <w:jc w:val="both"/>
            </w:pPr>
            <w:r>
              <w:rPr>
                <w:rFonts w:ascii="Times New Roman"/>
                <w:b w:val="false"/>
                <w:i w:val="false"/>
                <w:color w:val="000000"/>
                <w:sz w:val="20"/>
              </w:rPr>
              <w:t>
Целинная көшесі - 1, 2, 3, 4, 5, 6, 7, 8, 9, 10, 11, 12, 13, 14, 15, 16, 17, 18, 19, 21, 22, 23, 25, 26, 27, 28, 29, 30, 31, 32, 33, 34, 35, 36, 38, 39, 40, 41, 42, 43, 44, 45, 46, 47, 48, 49, 50, 51, 51а, 52, 53, 54, 55, 56, 57, 58, 59, 60,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сайлау учаскесі</w:t>
            </w:r>
          </w:p>
          <w:p>
            <w:pPr>
              <w:spacing w:after="20"/>
              <w:ind w:left="20"/>
              <w:jc w:val="both"/>
            </w:pPr>
            <w:r>
              <w:rPr>
                <w:rFonts w:ascii="Times New Roman"/>
                <w:b w:val="false"/>
                <w:i w:val="false"/>
                <w:color w:val="000000"/>
                <w:sz w:val="20"/>
              </w:rPr>
              <w:t>
Орналасқан жері: Ақмола облысы, Есіл ауданы, Сұрған ауылы, "Ақмола облысы білім басқармасының Есіл ауданы бойынша білім бөлімі Сұрған ауылының жалпы орта білім беретін мектебі" коммуналдық мемлекеттік мекемесінің ғимараты, Ыбырай Алтынсарин көшесі, 2</w:t>
            </w:r>
          </w:p>
          <w:p>
            <w:pPr>
              <w:spacing w:after="20"/>
              <w:ind w:left="20"/>
              <w:jc w:val="both"/>
            </w:pPr>
            <w:r>
              <w:rPr>
                <w:rFonts w:ascii="Times New Roman"/>
                <w:b w:val="false"/>
                <w:i w:val="false"/>
                <w:color w:val="000000"/>
                <w:sz w:val="20"/>
              </w:rPr>
              <w:t>
Шекаралары: Автомобилистов көшесі - 1, 3, 5, 8, 9, 11, 16, 20, 22, 26, 28;</w:t>
            </w:r>
          </w:p>
          <w:p>
            <w:pPr>
              <w:spacing w:after="20"/>
              <w:ind w:left="20"/>
              <w:jc w:val="both"/>
            </w:pPr>
            <w:r>
              <w:rPr>
                <w:rFonts w:ascii="Times New Roman"/>
                <w:b w:val="false"/>
                <w:i w:val="false"/>
                <w:color w:val="000000"/>
                <w:sz w:val="20"/>
              </w:rPr>
              <w:t>
Вокзальная көшесі - 1, 3, 5, 7, 9, 10, 11, 12, 18, 20, 22, 26, 32, 34;</w:t>
            </w:r>
          </w:p>
          <w:p>
            <w:pPr>
              <w:spacing w:after="20"/>
              <w:ind w:left="20"/>
              <w:jc w:val="both"/>
            </w:pPr>
            <w:r>
              <w:rPr>
                <w:rFonts w:ascii="Times New Roman"/>
                <w:b w:val="false"/>
                <w:i w:val="false"/>
                <w:color w:val="000000"/>
                <w:sz w:val="20"/>
              </w:rPr>
              <w:t>
Зеленая көшесі - 2а, 4, 6, 6а, 7, 9, 11, 13, 15, 17;</w:t>
            </w:r>
          </w:p>
          <w:p>
            <w:pPr>
              <w:spacing w:after="20"/>
              <w:ind w:left="20"/>
              <w:jc w:val="both"/>
            </w:pPr>
            <w:r>
              <w:rPr>
                <w:rFonts w:ascii="Times New Roman"/>
                <w:b w:val="false"/>
                <w:i w:val="false"/>
                <w:color w:val="000000"/>
                <w:sz w:val="20"/>
              </w:rPr>
              <w:t>
Карьерная көшесі - 15, 16, 17;</w:t>
            </w:r>
          </w:p>
          <w:p>
            <w:pPr>
              <w:spacing w:after="20"/>
              <w:ind w:left="20"/>
              <w:jc w:val="both"/>
            </w:pPr>
            <w:r>
              <w:rPr>
                <w:rFonts w:ascii="Times New Roman"/>
                <w:b w:val="false"/>
                <w:i w:val="false"/>
                <w:color w:val="000000"/>
                <w:sz w:val="20"/>
              </w:rPr>
              <w:t>
Новая көшесі - 1, 2, 3, 4, 5, 6, 7, 8, 10, 12;</w:t>
            </w:r>
          </w:p>
          <w:p>
            <w:pPr>
              <w:spacing w:after="20"/>
              <w:ind w:left="20"/>
              <w:jc w:val="both"/>
            </w:pPr>
            <w:r>
              <w:rPr>
                <w:rFonts w:ascii="Times New Roman"/>
                <w:b w:val="false"/>
                <w:i w:val="false"/>
                <w:color w:val="000000"/>
                <w:sz w:val="20"/>
              </w:rPr>
              <w:t>
Октябрьская көшесі - 6, 10, 11, 15, 17, 22, 24, 25, 27, 29, 31, 45;</w:t>
            </w:r>
          </w:p>
          <w:p>
            <w:pPr>
              <w:spacing w:after="20"/>
              <w:ind w:left="20"/>
              <w:jc w:val="both"/>
            </w:pPr>
            <w:r>
              <w:rPr>
                <w:rFonts w:ascii="Times New Roman"/>
                <w:b w:val="false"/>
                <w:i w:val="false"/>
                <w:color w:val="000000"/>
                <w:sz w:val="20"/>
              </w:rPr>
              <w:t>
Советская көшесі - 1, 7, 9;</w:t>
            </w:r>
          </w:p>
          <w:p>
            <w:pPr>
              <w:spacing w:after="20"/>
              <w:ind w:left="20"/>
              <w:jc w:val="both"/>
            </w:pPr>
            <w:r>
              <w:rPr>
                <w:rFonts w:ascii="Times New Roman"/>
                <w:b w:val="false"/>
                <w:i w:val="false"/>
                <w:color w:val="000000"/>
                <w:sz w:val="20"/>
              </w:rPr>
              <w:t>
Чапаев көшесі - 1, 2, 3, 5, 7, 9, 10, 11, 13, 15, 17, 19, 21;</w:t>
            </w:r>
          </w:p>
          <w:p>
            <w:pPr>
              <w:spacing w:after="20"/>
              <w:ind w:left="20"/>
              <w:jc w:val="both"/>
            </w:pPr>
            <w:r>
              <w:rPr>
                <w:rFonts w:ascii="Times New Roman"/>
                <w:b w:val="false"/>
                <w:i w:val="false"/>
                <w:color w:val="000000"/>
                <w:sz w:val="20"/>
              </w:rPr>
              <w:t>
Школьная көшесі - 2, 3, 4, 6, 8, 10, 12, 15, 16, 17, 18, 20, 26;</w:t>
            </w:r>
          </w:p>
          <w:p>
            <w:pPr>
              <w:spacing w:after="20"/>
              <w:ind w:left="20"/>
              <w:jc w:val="both"/>
            </w:pPr>
            <w:r>
              <w:rPr>
                <w:rFonts w:ascii="Times New Roman"/>
                <w:b w:val="false"/>
                <w:i w:val="false"/>
                <w:color w:val="000000"/>
                <w:sz w:val="20"/>
              </w:rPr>
              <w:t>
Ыбырай Алтынсарин көшесі - 1, 3, 4, 6, 7, 8, 9, 10, 11, 12, 13, 15, 16, 17, 20,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454 сайлау учаскесі</w:t>
            </w:r>
          </w:p>
          <w:p>
            <w:pPr>
              <w:spacing w:after="20"/>
              <w:ind w:left="20"/>
              <w:jc w:val="both"/>
            </w:pPr>
            <w:r>
              <w:rPr>
                <w:rFonts w:ascii="Times New Roman"/>
                <w:b w:val="false"/>
                <w:i w:val="false"/>
                <w:color w:val="000000"/>
                <w:sz w:val="20"/>
              </w:rPr>
              <w:t>
Орналасқан жері: Ақмола облысы, Есіл ауданы, Юбилейный ауылы, "Ново-Приречное" жауапкершілігі шектеулі серіктестігі ауылдық клубының ғимараты, Пионерская көшесі, 5б</w:t>
            </w:r>
          </w:p>
          <w:p>
            <w:pPr>
              <w:spacing w:after="20"/>
              <w:ind w:left="20"/>
              <w:jc w:val="both"/>
            </w:pPr>
            <w:r>
              <w:rPr>
                <w:rFonts w:ascii="Times New Roman"/>
                <w:b w:val="false"/>
                <w:i w:val="false"/>
                <w:color w:val="000000"/>
                <w:sz w:val="20"/>
              </w:rPr>
              <w:t>
Шекаралары: Гагарин көшесі - 1, 2, 3, 4, 5, 6, 7, 8;</w:t>
            </w:r>
          </w:p>
          <w:p>
            <w:pPr>
              <w:spacing w:after="20"/>
              <w:ind w:left="20"/>
              <w:jc w:val="both"/>
            </w:pPr>
            <w:r>
              <w:rPr>
                <w:rFonts w:ascii="Times New Roman"/>
                <w:b w:val="false"/>
                <w:i w:val="false"/>
                <w:color w:val="000000"/>
                <w:sz w:val="20"/>
              </w:rPr>
              <w:t>
Ленин көшесі - 1, 2, 3, 4, 5, 6, 7, 8, 9, 10, 11, 12, 13, 14, 15, 16;</w:t>
            </w:r>
          </w:p>
          <w:p>
            <w:pPr>
              <w:spacing w:after="20"/>
              <w:ind w:left="20"/>
              <w:jc w:val="both"/>
            </w:pPr>
            <w:r>
              <w:rPr>
                <w:rFonts w:ascii="Times New Roman"/>
                <w:b w:val="false"/>
                <w:i w:val="false"/>
                <w:color w:val="000000"/>
                <w:sz w:val="20"/>
              </w:rPr>
              <w:t>
Механизаторская көшесі - 1, 2, 3, 4, 6, 7, 8, 9, 9а, 10, 11, 12, 13, 14, 15, 16, 17;</w:t>
            </w:r>
          </w:p>
          <w:p>
            <w:pPr>
              <w:spacing w:after="20"/>
              <w:ind w:left="20"/>
              <w:jc w:val="both"/>
            </w:pPr>
            <w:r>
              <w:rPr>
                <w:rFonts w:ascii="Times New Roman"/>
                <w:b w:val="false"/>
                <w:i w:val="false"/>
                <w:color w:val="000000"/>
                <w:sz w:val="20"/>
              </w:rPr>
              <w:t>
Набережная көшесі - 1, 2, 3, 4, 5, 6, 7, 8, 9, 10, 11, 12, 13, 14;</w:t>
            </w:r>
          </w:p>
          <w:p>
            <w:pPr>
              <w:spacing w:after="20"/>
              <w:ind w:left="20"/>
              <w:jc w:val="both"/>
            </w:pPr>
            <w:r>
              <w:rPr>
                <w:rFonts w:ascii="Times New Roman"/>
                <w:b w:val="false"/>
                <w:i w:val="false"/>
                <w:color w:val="000000"/>
                <w:sz w:val="20"/>
              </w:rPr>
              <w:t>
Парковая көшесі - 1, 2, 3, 4, 5, 6, 7, 8, 9, 10, 11, 12, 13;</w:t>
            </w:r>
          </w:p>
          <w:p>
            <w:pPr>
              <w:spacing w:after="20"/>
              <w:ind w:left="20"/>
              <w:jc w:val="both"/>
            </w:pPr>
            <w:r>
              <w:rPr>
                <w:rFonts w:ascii="Times New Roman"/>
                <w:b w:val="false"/>
                <w:i w:val="false"/>
                <w:color w:val="000000"/>
                <w:sz w:val="20"/>
              </w:rPr>
              <w:t>
Пионерская көшесі - 1, 2, 3, 4, 5, 6, 7, 8, 9, 10, 11, 12, 13, 14, 15, 16, 17, 18, 19, 20, 21, 22, 23, 24, 25, 26, 27, 28, 29;</w:t>
            </w:r>
          </w:p>
          <w:p>
            <w:pPr>
              <w:spacing w:after="20"/>
              <w:ind w:left="20"/>
              <w:jc w:val="both"/>
            </w:pPr>
            <w:r>
              <w:rPr>
                <w:rFonts w:ascii="Times New Roman"/>
                <w:b w:val="false"/>
                <w:i w:val="false"/>
                <w:color w:val="000000"/>
                <w:sz w:val="20"/>
              </w:rPr>
              <w:t>
Целинная көшесі - 1, 2, 3, 4, 4а, 4б, 5;</w:t>
            </w:r>
          </w:p>
          <w:p>
            <w:pPr>
              <w:spacing w:after="20"/>
              <w:ind w:left="20"/>
              <w:jc w:val="both"/>
            </w:pPr>
            <w:r>
              <w:rPr>
                <w:rFonts w:ascii="Times New Roman"/>
                <w:b w:val="false"/>
                <w:i w:val="false"/>
                <w:color w:val="000000"/>
                <w:sz w:val="20"/>
              </w:rPr>
              <w:t>
Школьная көшесі - 1, 2, 3, 4, 5, 6, 7, 8, 9, 10, 11, 12, 13, 14, 15, 16;</w:t>
            </w:r>
          </w:p>
          <w:p>
            <w:pPr>
              <w:spacing w:after="20"/>
              <w:ind w:left="20"/>
              <w:jc w:val="both"/>
            </w:pPr>
            <w:r>
              <w:rPr>
                <w:rFonts w:ascii="Times New Roman"/>
                <w:b w:val="false"/>
                <w:i w:val="false"/>
                <w:color w:val="000000"/>
                <w:sz w:val="20"/>
              </w:rPr>
              <w:t>
Юбилейная көшесі - 1, 2, 3, 4, 5, 6, 7, 8;</w:t>
            </w:r>
          </w:p>
          <w:p>
            <w:pPr>
              <w:spacing w:after="20"/>
              <w:ind w:left="20"/>
              <w:jc w:val="both"/>
            </w:pPr>
            <w:r>
              <w:rPr>
                <w:rFonts w:ascii="Times New Roman"/>
                <w:b w:val="false"/>
                <w:i w:val="false"/>
                <w:color w:val="000000"/>
                <w:sz w:val="20"/>
              </w:rPr>
              <w:t>
Животноводческая көшесі - 1;</w:t>
            </w:r>
          </w:p>
          <w:p>
            <w:pPr>
              <w:spacing w:after="20"/>
              <w:ind w:left="20"/>
              <w:jc w:val="both"/>
            </w:pPr>
            <w:r>
              <w:rPr>
                <w:rFonts w:ascii="Times New Roman"/>
                <w:b w:val="false"/>
                <w:i w:val="false"/>
                <w:color w:val="000000"/>
                <w:sz w:val="20"/>
              </w:rPr>
              <w:t>
Молодежная көшесі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 сайлау учаскесі</w:t>
            </w:r>
          </w:p>
          <w:p>
            <w:pPr>
              <w:spacing w:after="20"/>
              <w:ind w:left="20"/>
              <w:jc w:val="both"/>
            </w:pPr>
            <w:r>
              <w:rPr>
                <w:rFonts w:ascii="Times New Roman"/>
                <w:b w:val="false"/>
                <w:i w:val="false"/>
                <w:color w:val="000000"/>
                <w:sz w:val="20"/>
              </w:rPr>
              <w:t>
Орналасқан жері: Ақмола облысы, Есіл ауданы, Ярославка ауылы, "Ақмола облысы білім басқармасының Есіл ауданы бойынша білім бөлімі Ярославка ауылының негізгі орта мектебі" коммуналдық мемлекеттік мекемесінің ғимараты, Молодежная көшесі, 18</w:t>
            </w:r>
          </w:p>
          <w:p>
            <w:pPr>
              <w:spacing w:after="20"/>
              <w:ind w:left="20"/>
              <w:jc w:val="both"/>
            </w:pPr>
            <w:r>
              <w:rPr>
                <w:rFonts w:ascii="Times New Roman"/>
                <w:b w:val="false"/>
                <w:i w:val="false"/>
                <w:color w:val="000000"/>
                <w:sz w:val="20"/>
              </w:rPr>
              <w:t>
Шекаралары: Набережная көшесі - 1, 2, 3, 4, 5, 6, 7, 8, 9, 10, 11, 12, 13, 13а, 14, 15, 16, 17, 18, 19, 21, 21а, 22, 23, 24, 25, 26, 28, 29, 30, 31, 32, 33, 34, 35, 36, 37, 39, 40, 41, 42, 43, 44, 45, 48, 49, 50, 51, 52, 53, 54, 55а, 56, 57, 58, 59, 60, 61, 62, 63, 64, 65, 66, 67, 68, 69, 70, 71, 72, 73, 74, 75, 76;</w:t>
            </w:r>
          </w:p>
          <w:p>
            <w:pPr>
              <w:spacing w:after="20"/>
              <w:ind w:left="20"/>
              <w:jc w:val="both"/>
            </w:pPr>
            <w:r>
              <w:rPr>
                <w:rFonts w:ascii="Times New Roman"/>
                <w:b w:val="false"/>
                <w:i w:val="false"/>
                <w:color w:val="000000"/>
                <w:sz w:val="20"/>
              </w:rPr>
              <w:t>
Молодежная көшесі - 1, 2, 3, 3а, 4, 5, 6, 7, 8, 9, 10, 11, 12, 13, 15, 17, 19, 21, 23, 27, 29, 31, 33, 35, 37, 39, 41;</w:t>
            </w:r>
          </w:p>
          <w:p>
            <w:pPr>
              <w:spacing w:after="20"/>
              <w:ind w:left="20"/>
              <w:jc w:val="both"/>
            </w:pPr>
            <w:r>
              <w:rPr>
                <w:rFonts w:ascii="Times New Roman"/>
                <w:b w:val="false"/>
                <w:i w:val="false"/>
                <w:color w:val="000000"/>
                <w:sz w:val="20"/>
              </w:rPr>
              <w:t>
Степная көшесі - 1, 2, 3, 7, 9, 12, 13, 14, 15, 16, 17, 18, 19, 20, 21, 22, 23, 25; Центральная көшесі - 2, 3;</w:t>
            </w:r>
          </w:p>
          <w:p>
            <w:pPr>
              <w:spacing w:after="20"/>
              <w:ind w:left="20"/>
              <w:jc w:val="both"/>
            </w:pPr>
            <w:r>
              <w:rPr>
                <w:rFonts w:ascii="Times New Roman"/>
                <w:b w:val="false"/>
                <w:i w:val="false"/>
                <w:color w:val="000000"/>
                <w:sz w:val="20"/>
              </w:rPr>
              <w:t>
Школьный тұйық көшесі - 1, 2,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