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c039" w14:textId="3dcc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елді мекендеріндегі бағалау аймақтарының шекараларын және жер учаскелері үшін төлемақының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2022 жылғы 2 наурыздағы № 7С-26/3 шешімі. Қазақстан Республикасының Әділет министрлігінде 2022 жылғы 10 наурызда № 27059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ауданының елді мекендеріндегі бағалау аймақтарының шекараларын және жер учаскелері үшін төлемақының базалық мөлшерлемелеріне түзету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Жарқайың аудандық мәслихатының келесі шешімдерінің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"Жарқайың ауданының Державин қаласы және ауылдық елді мекендеріндегі жер учаскелері үшін төлемақының базалық ставкаларына түзету коэффициенттерін бекіту туралы" 2013 жылғы 4 қарашадағы № 5С-27/4 (Нормативтік құқықтық актілерді мемлекеттік тіркеу тізілімінде № 3903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""Жарқайың ауданының Державин қаласы және ауылдық елді мекендеріндегі жер учаскелері үшін төлемақының базалық ставкаларына түзету коэффициенттерін бекіту туралы" 2013 жылғы 4 қарашадағы № 5С-27/4 Жарқайың ауданының мәслихатының шешіміне өзгеріс енгізу туралы" 2014 жылғы 27 қазандағы № 5С-37/7 (Нормативтік құқықтық актілерді мемлекеттік тіркеу тізілімінде № 4478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Державин қаласындағы бағалау аймақтарының шекаралары және жер учаскелері үшін төлемақының базалық мөлшерлемелеріне түзету коэффициенттері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IX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елді мекендердегі бағалау аймақтарының шекаралары және жер учаскелері үшін төлемақының базалық мөлшерлемелеріне түзету коэффициенттері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