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d33c" w14:textId="294d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елді мекендерінің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2022 жылғы 29 қыркүйектегі № А-9/345 және Ақмола облысы Жарқайың аудандық мәслихатының 2022 жылғы 29 қыркүйектегі № 7С-36/3 бірлескен қаулысы мен шешімі. Қазақстан Республикасының Әділет министрлігінде 2022 жылғы 5 қазанда № 30025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 аумақтық құрылысы туралы"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ауданының әкімдігі ҚАУЛЫ ЕТЕДІ және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алаңы 1241,1703 гектар Пригород ауылының шекарасы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Жалпы алаңы 7906,4148 гектар Тассуат ауылының шекарасы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Жалпы алаңы 1930,5101 гектар Үшқарасу ауылының шекарасы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Жалпы алаңы 2892,0351 гектар Жаңадала ауылдық округі, Зерноград ауылының шекарасы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Жалпы алаңы 236,0289 гектар Отрадный ауылдық округі, Кен ауылының шекарасы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алаңы 2546,2080 гектар Құмсуат ауылының шекарасы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Жалпы алаңы 3562,4613 гектар Нахимов ауылдық округі, Нахимов ауылының шекарасы белгіленсін.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Жалпы алаңы 2223,0032 гектар Далабай ауылының шекарасы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Жалпы алаңы 151,8212 гектар Жаңадала ауылдық округі, Жаңадала ауылының шекарасы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Жалпы алаңы 80,0756 гектар Уәлиханов ауылдық округі, Достық ауылының шекарасы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Жалпы алаңы 4819,2004 гектар Нахимов ауылдық округі, Баранкөл ауылының шекарасы белгіленсін.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Жалпы алаңы 3559,2326 гектар Бірсуат ауылының шекарасы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Жалпы алаңы 4698,1991 гектар Гастелло ауылының шекарасы белгіленсін.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Жалпы алаңы 4519,6531 гектар Шойындыкөл ауылының шекарасы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Жалпы алаңы 1644,0725 гектар Костычев ауылдық округі, Донское ауылының шекарасы белгіленсін.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Жалпы алаңы 2438,7 гектар Львов ауылының шекарасы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Жалпы алаңы 645,0 гектар Тасөткел ауылының шекарасы белгіленсін.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Жалпы алаңы 1421,3 гектар Отрадный ауылдық округі, Отрадный ауылының шекарасы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Жалпы алаңы 1923,7 гектар Костычев ауылдық округі, Костычев ауылының шекарасы белгіленсін.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Жалпы алаңы 643,0 гектар Пятигор ауылының шекарасы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Жалпы алаңы 3666,0 гектар Уәлиханов ауылдық округі, Уәлиханов ауылының шекарасы белгіленсін.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Жалпы алаңы 2369,0 гектар Жаңадала ауылдық округі, Тасты-Талды ауылының шекарасы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бірлескен қаулының және шешімнің орындалуын бақылау Жарқайың ауданы әкімінің жетекшілік ететін орынбасарына жүктелсін.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