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795d" w14:textId="7d97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 бойынша жергілікті қоғамдастық жиналысының регламентін бекіту туралы" Жарқайың аудандық мәслихатының 2018 жылғы 20 сәуірдегі № 6С-22/3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29 қарашадағы № 7С-39/3 шешімі. Қазақстан Республикасының Әділет министрлігінде 2022 жылғы 30 қарашада № 30840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 бойынша жергілікті қоғамдастық жиналысының регламентін бекіту туралы" Жарқайың аудандық мәслихатының 2018 жылғы 20 сәуірдегі № 6С-22/3 (нормативтік құқықтық актілерді мемлекеттік тіркеу тізілімінде № 6601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