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4476c" w14:textId="7f447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Жақсы аудандық маслихаттың кейбір шешімдерінің күші жойылды деп тану туралы</w:t>
      </w:r>
    </w:p>
    <w:p>
      <w:pPr>
        <w:spacing w:after="0"/>
        <w:ind w:left="0"/>
        <w:jc w:val="both"/>
      </w:pPr>
      <w:r>
        <w:rPr>
          <w:rFonts w:ascii="Times New Roman"/>
          <w:b w:val="false"/>
          <w:i w:val="false"/>
          <w:color w:val="000000"/>
          <w:sz w:val="28"/>
        </w:rPr>
        <w:t>Ақмола облысы Жақсы аудандық мәслихатының 2022 жылғы 5 мамырдағы № 7ВС-27-3 шешімі. Қазақстан Республикасының Әділет министрлігінде 2022 жылғы 27 мамырда № 28250 болып тіркелді</w:t>
      </w:r>
    </w:p>
    <w:p>
      <w:pPr>
        <w:spacing w:after="0"/>
        <w:ind w:left="0"/>
        <w:jc w:val="both"/>
      </w:pPr>
      <w:bookmarkStart w:name="z1" w:id="0"/>
      <w:r>
        <w:rPr>
          <w:rFonts w:ascii="Times New Roman"/>
          <w:b w:val="false"/>
          <w:i w:val="false"/>
          <w:color w:val="000000"/>
          <w:sz w:val="28"/>
        </w:rPr>
        <w:t xml:space="preserve">
      "Құқықтық актілер туралы"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сәйкес, Жақсы аудандық мәслихаты ШЕШТІ:</w:t>
      </w:r>
    </w:p>
    <w:bookmarkEnd w:id="0"/>
    <w:bookmarkStart w:name="z2"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Ақмола облысы Жақсы аудандық мәслихатының кейбір шешімдерінің күші жойылды деп танылсын.</w:t>
      </w:r>
    </w:p>
    <w:bookmarkEnd w:id="1"/>
    <w:bookmarkStart w:name="z3"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Жақсы аудандық</w:t>
            </w:r>
          </w:p>
          <w:p>
            <w:pPr>
              <w:spacing w:after="20"/>
              <w:ind w:left="20"/>
              <w:jc w:val="both"/>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Д.Пшембаева</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 мәслихатының</w:t>
            </w:r>
            <w:r>
              <w:br/>
            </w:r>
            <w:r>
              <w:rPr>
                <w:rFonts w:ascii="Times New Roman"/>
                <w:b w:val="false"/>
                <w:i w:val="false"/>
                <w:color w:val="000000"/>
                <w:sz w:val="20"/>
              </w:rPr>
              <w:t>2022 жылғы 5 мамырдағы</w:t>
            </w:r>
            <w:r>
              <w:br/>
            </w:r>
            <w:r>
              <w:rPr>
                <w:rFonts w:ascii="Times New Roman"/>
                <w:b w:val="false"/>
                <w:i w:val="false"/>
                <w:color w:val="000000"/>
                <w:sz w:val="20"/>
              </w:rPr>
              <w:t>№ 7ВС-27-3 шешіміне</w:t>
            </w:r>
            <w:r>
              <w:br/>
            </w:r>
            <w:r>
              <w:rPr>
                <w:rFonts w:ascii="Times New Roman"/>
                <w:b w:val="false"/>
                <w:i w:val="false"/>
                <w:color w:val="000000"/>
                <w:sz w:val="20"/>
              </w:rPr>
              <w:t>қосымша</w:t>
            </w:r>
          </w:p>
        </w:tc>
      </w:tr>
    </w:tbl>
    <w:bookmarkStart w:name="z5" w:id="3"/>
    <w:p>
      <w:pPr>
        <w:spacing w:after="0"/>
        <w:ind w:left="0"/>
        <w:jc w:val="left"/>
      </w:pPr>
      <w:r>
        <w:rPr>
          <w:rFonts w:ascii="Times New Roman"/>
          <w:b/>
          <w:i w:val="false"/>
          <w:color w:val="000000"/>
        </w:rPr>
        <w:t xml:space="preserve"> Ақмола облысы Жақсы аудандық мәслихатының күші жойылды деп танылған кейбір шешімдерінің тізбесі</w:t>
      </w:r>
    </w:p>
    <w:bookmarkEnd w:id="3"/>
    <w:bookmarkStart w:name="z6" w:id="4"/>
    <w:p>
      <w:pPr>
        <w:spacing w:after="0"/>
        <w:ind w:left="0"/>
        <w:jc w:val="both"/>
      </w:pPr>
      <w:r>
        <w:rPr>
          <w:rFonts w:ascii="Times New Roman"/>
          <w:b w:val="false"/>
          <w:i w:val="false"/>
          <w:color w:val="000000"/>
          <w:sz w:val="28"/>
        </w:rPr>
        <w:t xml:space="preserve">
      1. Ақмола облысы Жақсы аудандық мәслихатының 2017 жылғы 25 желтоқсандағы № 6ВС-20-4 "Жақсы ауданының елді мекендері аумағындағы бөлек жергілікті қоғамдастық жиындарын өткізу және жергілікті қоғамдастық жиынына қатысу үшін ауыл, көше, көппәтерлі тұрғын үй тұрғындары өкілдерінің санын айқындау тәртібін бекіту туралы" (Нормативтік құқықтық актілерді мемлекеттік тіркеу тізілімінде № 6354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4"/>
    <w:bookmarkStart w:name="z7" w:id="5"/>
    <w:p>
      <w:pPr>
        <w:spacing w:after="0"/>
        <w:ind w:left="0"/>
        <w:jc w:val="both"/>
      </w:pPr>
      <w:r>
        <w:rPr>
          <w:rFonts w:ascii="Times New Roman"/>
          <w:b w:val="false"/>
          <w:i w:val="false"/>
          <w:color w:val="000000"/>
          <w:sz w:val="28"/>
        </w:rPr>
        <w:t xml:space="preserve">
      2. "Жақсы аудандық мәслихатының 2017 жылғы 25 желтоқсандағы № 6ВС-20-4 "Жақсы ауданының елді мекендері аумағындағы бөлек жергілікті қоғамдастық жиындарын өткізу және жергілікті қоғамдастық жиынына қатысу үшін ауыл, көше, көппәтерлі тұрғын үй тұрғындары өкілдерінің санын айқындау тәртібін бекіту туралы" шешіміне өзгеріс енгізу туралы" Ақмола облысы Жақсы аудандық мәслихатының 2019 жылғы 21 тамыздағы № 6ВС-44-4 (Нормативтік құқықтық актілерді мемлекеттік тіркеу тізілімінде № 7337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5"/>
    <w:bookmarkStart w:name="z8" w:id="6"/>
    <w:p>
      <w:pPr>
        <w:spacing w:after="0"/>
        <w:ind w:left="0"/>
        <w:jc w:val="both"/>
      </w:pPr>
      <w:r>
        <w:rPr>
          <w:rFonts w:ascii="Times New Roman"/>
          <w:b w:val="false"/>
          <w:i w:val="false"/>
          <w:color w:val="000000"/>
          <w:sz w:val="28"/>
        </w:rPr>
        <w:t xml:space="preserve">
      3. "Жақсы аудандық мәслихатының 2017 жылғы 25 желтоқсандағы № 6ВС-20-4 "Жақсы ауданының елді мекендері аумағындағы бөлек жергілікті қоғамдастық жиындарын өткізу және жергілікті қоғамдастық жиынына қатысу үшін ауыл, көше, көппәтерлі тұрғын үй тұрғындары өкілдерінің санын айқындау тәртібін бекіту туралы" шешіміне өзгеріс енгізу туралы" Ақмола облысы Жақсы аудандық мәслихатының 2020 жылғы 12 наурыздағы № 6ВС-52-5 (Нормативтік құқықтық актілерді мемлекеттік тіркеу тізілімінде № 7741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