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920f" w14:textId="0e19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Жақсы ауданы Жаңа Қийма ауылдық округі әкімінің 2021 жылғы 29 қарашадағы № 10 "Ақмола облысы Жақсы ауданының Жаңа Қийма ауылдық округінің Жаңа Қийма ауылының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Жаңа Қийма ауылдық округі әкімінің 2022 жылғы 2 наурыздағы № 3 шешімі. Қазақстан Республикасының Әділет министрлігінде 2022 жылғы 10 наурызда № 27057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бас мемлекеттік ветеринариялық-санитариялық инспекторының міндетін атқарушысының 2022 жылғы 25 қаңтардағы №13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Жаңа Қийма ауылдық округінің Жаңа Қийма ауылының аумағында ірі қара малдың жұқпалы ринотрахеит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Жақсы ауданы Жаңа Қийма ауылдық округі әкімінің 2021 жылғы 29 қарашадағы № 10 "Ақмола облысы Жақсы ауданының Жаңа Қийма ауылдық округінің Жаңа Қийма ауылының аумағында шектеу іс-шараларын белгілеу туралы" (Нормативтік құқықтық актілерді мемлекеттік тіркеу тізілімінде № 25592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Жаңақима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