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62bb" w14:textId="c8b6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Тарасов ауылдық округі Тарасовка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Тарасов ауылдық округі әкімінің 2022 жылғы 23 қарашадағы № 12 шешімі. Қазақстан Республикасының Әділет министрлігінде 2022 жылғы 29 қарашада № 30825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 негізінде және тиісті аумақ халқының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Тарасов ауылдық округінің Тарасовка ауылында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көшесін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көшесін Береке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Тарас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К.Кудайбергенова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