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19de" w14:textId="db71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Сандықтау аудандық мәслихатының 2022 жылғы 17 наурыздағы № 15/1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25/2 шешімі. Қазақстан Республикасының Әділет министрлігінде 2022 жылғы 14 қарашада № 30518 болып тіркелді. Күші жойылды - Ақмола облысы Сандықтау аудандық мәслихатының 2023 жылғы 26 желтоқсандағы № 8/6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Сандықтау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Сандықтау аудандық мәслихатының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2022 жылғы 17 наурыздағы № 15/1 (Нормативтік құқықтық актілерді мемлекеттік тіркеу тізілімінде № 27759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бекітілген 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"Қазақстан Республикасында мүгедектігі бар адамдарды әлеуметтік қорғау туралы" Қазақстан Республикасы Заңының 16-бабында және 10-баптың 1-тармағының 2) тармақшасында, 11-баптың 1-тармағының 2) тармақшасында, 12-баптың 1-тармағының 2) тармақшасында, "Ардагерлер туралы" Қазақстан Республикасы Заңының 13-бабының 2) тармақшасында көрсетілген адамдарға әлеуметтік көмек осы Қағидада көзделген тәртіппен көрсетіледі.";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Мүгедектігі бар адамдар күні қазан айының екінші жексенбісі;";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Қазақстан Республикасының Мүгедектігі бар адамдар күніне – қазан айының екінші жексенбісі: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барлық санаттағы мүгедектігі бар адамдарға;";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жетінші абзацы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"басқа мемлекеттердің аумағында жауынгерлік әрекеттер ардагерлеріне, еңбек ардагерлеріне, жасы 18-ге дейін мүгедектігі бар баланы тәрбиелейтін тұлғаларға, "Күміс Алқа" және "Алтын Алқа" алқалармен марапатталған көп балалы аналарға ақшалай формасында шипажайлық-курорттық емделуге, ағымды қаржылық жылға қарастырылған сомасы шегінде.".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