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e56e5" w14:textId="a8e56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Целиноград ауданы әкімдігінің 2017 жылғы 20 шілдедегі № А-2/302 "Целиноград ауданында ауыр жұмыстарды, еңбек жағдайлары зиянды, қауіпті жұмыстардағы жұмыс орындарын есептемегенде жұмыс орындары санының екіден төрт пайызына дейінгі мөлшерiнде мүгедектерді жұмысқа орналастыру үшін квота белгілеу туралы" қаулысының күші жойылды деп тану туралы</w:t>
      </w:r>
    </w:p>
    <w:p>
      <w:pPr>
        <w:spacing w:after="0"/>
        <w:ind w:left="0"/>
        <w:jc w:val="both"/>
      </w:pPr>
      <w:r>
        <w:rPr>
          <w:rFonts w:ascii="Times New Roman"/>
          <w:b w:val="false"/>
          <w:i w:val="false"/>
          <w:color w:val="000000"/>
          <w:sz w:val="28"/>
        </w:rPr>
        <w:t>Ақмола облысы Целиноград ауданы әкімдігінің 2022 жылғы 25 қаңтардағы № А-1/11 қаулысы. Қазақстан Республикасының Әділет министрлігінде 2022 жылғы 1 ақпанда № 26699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Республикасының Заңының </w:t>
      </w:r>
      <w:r>
        <w:rPr>
          <w:rFonts w:ascii="Times New Roman"/>
          <w:b w:val="false"/>
          <w:i w:val="false"/>
          <w:color w:val="000000"/>
          <w:sz w:val="28"/>
        </w:rPr>
        <w:t>27-бабына</w:t>
      </w:r>
      <w:r>
        <w:rPr>
          <w:rFonts w:ascii="Times New Roman"/>
          <w:b w:val="false"/>
          <w:i w:val="false"/>
          <w:color w:val="000000"/>
          <w:sz w:val="28"/>
        </w:rPr>
        <w:t xml:space="preserve"> сәйкес, Целиноград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Целиноград ауданы әкімдігінің 2017 жылғы 20 шілдедегі № А-2/302 "Целиноград ауданында ауыр жұмыстарды, еңбек жағдайлары зиянды, қауіпті жұмыстардағы жұмыс орындарын есептемегенде жұмыс орындары санының екіден төрт пайызына дейінгі мөлшерiнде мүгедектерді жұмысқа орналастыру үшін квота белгілеу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6054 болып тіркелген) күші жойылды деп танылсын.</w:t>
      </w:r>
    </w:p>
    <w:bookmarkEnd w:id="1"/>
    <w:bookmarkStart w:name="z3" w:id="2"/>
    <w:p>
      <w:pPr>
        <w:spacing w:after="0"/>
        <w:ind w:left="0"/>
        <w:jc w:val="both"/>
      </w:pP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Б.Оспанбеков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