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bf21" w14:textId="477b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25 шілдедегі № 162/29-7 шешімі. Қазақстан Республикасының Әділет министрлігінде 2022 жылғы 25 шілдеде № 28892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Ускенов Т.А.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162/29-7 Шешіне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"Целиноград ауданы елді мекендерінің жерлеріне жер салығының мөлшерлемелерін арттыру туралы" Целиноград аудандық мәслихатының 2016 жылғы 23 қарашадағы № 70/8-6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5656 болып тіркелген);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ауданы елді мекендерінің жерлеріне жер салығының мөлшерлемелерін арттыру туралы "Целиноград аудандық мәслихатының 2016 жылғы 23 қарашадағы № 70/8-6 шешіміне өзгерістер енгізу туралы" Целиноград аудандық мәслихатының 2018 жылғы 30 қаңтардағы № 182/25-6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6402 болып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 2016 жылғы 23 қарашадағы № 70/8-6 "Целиноград ауданы елді мекендерінің жерлеріне жер салығының мөлшерлемелерін жоғарылату туралы" шешіміне өзгерістер енгізу туралы" Целиноград аудандық мәслихатының 2017 жылғы 28 наурыздағы № 108/12-6 (нормативтік құқықтық актілерді мемлекеттік тіркеу тізілімінде № 5921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