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ae2b" w14:textId="a5ea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2022 жылғы 17 қарашадағы № 192/35-7 шешімі. Қазақстан Республикасының Әділет министрлігінде 2022 жылғы 28 қарашада № 30779 болып тіркелді. Күші жойылды - Ақмола облысы Целиноград аудандық мәслихатының 2023 жылғы 27 қарашадағы № 80/12-8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27.11.2023 </w:t>
      </w:r>
      <w:r>
        <w:rPr>
          <w:rFonts w:ascii="Times New Roman"/>
          <w:b w:val="false"/>
          <w:i w:val="false"/>
          <w:color w:val="ff0000"/>
          <w:sz w:val="28"/>
        </w:rPr>
        <w:t>№ 80/12-8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444/67-6 (Нормативтік құқықтық актілерді мемлекеттік тіркеу тізілімінде № 8122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3"/>
    <w:bookmarkStart w:name="z6" w:id="4"/>
    <w:p>
      <w:pPr>
        <w:spacing w:after="0"/>
        <w:ind w:left="0"/>
        <w:jc w:val="both"/>
      </w:pPr>
      <w:r>
        <w:rPr>
          <w:rFonts w:ascii="Times New Roman"/>
          <w:b w:val="false"/>
          <w:i w:val="false"/>
          <w:color w:val="000000"/>
          <w:sz w:val="28"/>
        </w:rPr>
        <w:t>
      6. Мерекелік күндерге және атаулы күндерге әлеуметтік көмек бір рет ақшалай төлем түрінде келесі санаттағы азаматтарға көрсетіледі:</w:t>
      </w:r>
    </w:p>
    <w:bookmarkEnd w:id="4"/>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рет -1000000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бір рет - 100000 (жүз мың ) теңге;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- 30000 (отыз мың) теңге;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рет - 10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- 3 (үш)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15-ақпан: басқа мемлекеттердің аумағында, атап айтқанда Ауғанстан аумағында соғыс ардагерлеріне, бір рет - 10 (он) айлық есептік көрсеткіш;</w:t>
      </w:r>
    </w:p>
    <w:p>
      <w:pPr>
        <w:spacing w:after="0"/>
        <w:ind w:left="0"/>
        <w:jc w:val="both"/>
      </w:pPr>
      <w:r>
        <w:rPr>
          <w:rFonts w:ascii="Times New Roman"/>
          <w:b w:val="false"/>
          <w:i w:val="false"/>
          <w:color w:val="000000"/>
          <w:sz w:val="28"/>
        </w:rPr>
        <w:t>
      3) 31 мамыр- саяси қуғын-сүргіндер құрбандарын еске алу күніне: саяси қуғын-сүргіндерден зардап шеккен адамдарға, бір рет -2 (екі) айлық есептік көрсеткіш;</w:t>
      </w:r>
    </w:p>
    <w:p>
      <w:pPr>
        <w:spacing w:after="0"/>
        <w:ind w:left="0"/>
        <w:jc w:val="both"/>
      </w:pPr>
      <w:r>
        <w:rPr>
          <w:rFonts w:ascii="Times New Roman"/>
          <w:b w:val="false"/>
          <w:i w:val="false"/>
          <w:color w:val="000000"/>
          <w:sz w:val="28"/>
        </w:rPr>
        <w:t>
      4) 29 тамыз – Семей ядролық сынақ полигонының жабылған күні: Семей ядролық сынақ полигонындағы ядролық сынақтардың салдарынан зардап шеккен азаматтарға, бір рет -10 (он) айлық есептік көрсеткіш;</w:t>
      </w:r>
    </w:p>
    <w:p>
      <w:pPr>
        <w:spacing w:after="0"/>
        <w:ind w:left="0"/>
        <w:jc w:val="both"/>
      </w:pPr>
      <w:r>
        <w:rPr>
          <w:rFonts w:ascii="Times New Roman"/>
          <w:b w:val="false"/>
          <w:i w:val="false"/>
          <w:color w:val="000000"/>
          <w:sz w:val="28"/>
        </w:rPr>
        <w:t>
      5) 1 қазан - Қарттар күні: ең төмен және төмен зейнетақы алатын зейнеткерлерге және барлық топтағы мүгедектігі бар адамдарға, мүгедектігі бар баланы тәрбиелеп отырған адамдарға, бір рет – 2 (екі) айлық есептік көрсеткіш мөлшерінде.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Start w:name="z7" w:id="5"/>
    <w:p>
      <w:pPr>
        <w:spacing w:after="0"/>
        <w:ind w:left="0"/>
        <w:jc w:val="both"/>
      </w:pPr>
      <w:r>
        <w:rPr>
          <w:rFonts w:ascii="Times New Roman"/>
          <w:b w:val="false"/>
          <w:i w:val="false"/>
          <w:color w:val="000000"/>
          <w:sz w:val="28"/>
        </w:rPr>
        <w:t>
      7.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және (немесе) мерзімді (ай сайын) тексеру актісінің негізінде, учаскелік комиссияның қорытындысы бойынша көрсетіледі:</w:t>
      </w:r>
    </w:p>
    <w:bookmarkEnd w:id="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бастап үш айдан кешіктірмей, бір рет – 70 (жетпіс)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табысы ең төмен күнкөріс деңгейінен төмен аз қамтылған азаматтарға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5)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көп балалы отбасы мәртебесін растайтын құжатының көшірмесі,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6)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көп балалы отбасы мәртебесін растайтын құжатының көшірмесі негізінде жылдық оқу құнының мөлшерінде;</w:t>
      </w:r>
    </w:p>
    <w:p>
      <w:pPr>
        <w:spacing w:after="0"/>
        <w:ind w:left="0"/>
        <w:jc w:val="both"/>
      </w:pPr>
      <w:r>
        <w:rPr>
          <w:rFonts w:ascii="Times New Roman"/>
          <w:b w:val="false"/>
          <w:i w:val="false"/>
          <w:color w:val="000000"/>
          <w:sz w:val="28"/>
        </w:rPr>
        <w:t>
      7) санаторлық-курорттық емделуге бір рет Қазақстан Республикасының шегінде шығындарды өтеу, мұқтаж азаматтардың мынадай санаттарына көрсетіледі:</w:t>
      </w:r>
    </w:p>
    <w:p>
      <w:pPr>
        <w:spacing w:after="0"/>
        <w:ind w:left="0"/>
        <w:jc w:val="both"/>
      </w:pPr>
      <w:r>
        <w:rPr>
          <w:rFonts w:ascii="Times New Roman"/>
          <w:b w:val="false"/>
          <w:i w:val="false"/>
          <w:color w:val="000000"/>
          <w:sz w:val="28"/>
        </w:rPr>
        <w:t>
      Ұлы Отан соғысының ардагерлеріне – жан басына шаққандағы орташа табысын есептемегенде, санаторлық-курорттық емделуге шығындарды 100 % өтеу;</w:t>
      </w:r>
    </w:p>
    <w:p>
      <w:pPr>
        <w:spacing w:after="0"/>
        <w:ind w:left="0"/>
        <w:jc w:val="both"/>
      </w:pPr>
      <w:r>
        <w:rPr>
          <w:rFonts w:ascii="Times New Roman"/>
          <w:b w:val="false"/>
          <w:i w:val="false"/>
          <w:color w:val="000000"/>
          <w:sz w:val="28"/>
        </w:rPr>
        <w:t>
      мәртебесі "Ардагерлер туралы" Қазақстан Республикасы Заңының 7 – бабында айқындалған еңбек ардагерлеріне- жан басына шаққандағы орташа табысты есепке алмай, алатын зейнетақы мөлшерінің 25 % төлей отырып;</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жан басына шаққандағы орташа табысы есепке алынбай, алатын зейнетақы мөлшерінің 25 % төлей отырып;</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жан басына шаққандағы орташа табысын есептемегенде, алатын зейнетақы мөлшерінің 25 % төлей отырып;</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жан басына шаққандағы орташа табысты есепке алмай, 30 (отыз) айлық есептік көрсеткіш мөлшерінде.</w:t>
      </w:r>
    </w:p>
    <w:bookmarkStart w:name="z8" w:id="6"/>
    <w:p>
      <w:pPr>
        <w:spacing w:after="0"/>
        <w:ind w:left="0"/>
        <w:jc w:val="both"/>
      </w:pPr>
      <w:r>
        <w:rPr>
          <w:rFonts w:ascii="Times New Roman"/>
          <w:b w:val="false"/>
          <w:i w:val="false"/>
          <w:color w:val="000000"/>
          <w:sz w:val="28"/>
        </w:rPr>
        <w:t>
      8. Әлеуметтік көмек мұқтаж азаматтардың жекелеген санаттарына уәкілетті ұйымның тізімдері негізінде өтініш бермей, бір рет және (немесе) мерзімді (ай сайын) көрсетіледі:</w:t>
      </w:r>
    </w:p>
    <w:bookmarkEnd w:id="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тұтқындарына-коммуналдық қызметтер шығындарын өтеуге;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"Ардагерлер туралы" Қазақстан Республикасының Заңының күші қолданылатын басқа да адамдарға, еңбек ардагерлеріне, жасы бойынша зейнеткерлерге, барлық топтағы мүгедектігі бар адамдарға, мүгедектігі бар баланы тәрбиелеп отырған адамдарға, төрт және одан да көп бірге тұратын кәмелетке толмаған балалары бар көп балалы отбасыларға, көп балалы аналарға - қала маңындағы жолаушылар көлігінің маршруттарында жол жүру ақысын төлеуге арналған шығыстарды өтеу түрінде.".</w:t>
      </w:r>
    </w:p>
    <w:bookmarkStart w:name="z9"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еңгізіледі.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