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2b8f" w14:textId="3682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2022 жылғы 18 наурыздағы № 7С-20/3 шешімі. Қазақстан Республикасының Әділет министрлігінде 2022 жылғы 30 наурызда № 27276 болып тіркелді. Күші жойылды - Ақмола облысы Шортанды аудандық мәслихатының 2023 жылғы 24 қазандағы № 8С-9/3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24.10.2023 </w:t>
      </w:r>
      <w:r>
        <w:rPr>
          <w:rFonts w:ascii="Times New Roman"/>
          <w:b w:val="false"/>
          <w:i w:val="false"/>
          <w:color w:val="ff0000"/>
          <w:sz w:val="28"/>
        </w:rPr>
        <w:t>№ 8С-9/3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2022 жылғы 18 наурыздағы</w:t>
            </w:r>
            <w:r>
              <w:br/>
            </w:r>
            <w:r>
              <w:rPr>
                <w:rFonts w:ascii="Times New Roman"/>
                <w:b w:val="false"/>
                <w:i w:val="false"/>
                <w:color w:val="000000"/>
                <w:sz w:val="20"/>
              </w:rPr>
              <w:t>№ 7С-20/3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Шортанды ауданында тұрғын үй көмегін көрсетудің мөлшері және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Шортанды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Шортанды аудандық мәслихатының 06.04.2023 </w:t>
      </w:r>
      <w:r>
        <w:rPr>
          <w:rFonts w:ascii="Times New Roman"/>
          <w:b w:val="false"/>
          <w:i w:val="false"/>
          <w:color w:val="000000"/>
          <w:sz w:val="28"/>
        </w:rPr>
        <w:t>№ 8С-2/5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Тұрғын үй көмегін тағайындау Шортанды ауданының "Жұмыспен қамту және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білдірілген тоқсанның алдындағы тоқсанға тұрғын үй көмегін алуға үміткер отбасының (Қазақстан Республикасы азаматының) жиынтық табысын есептеу қағидаларға сәйкес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20498 болып тіркелген) есептейді.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Шортанды аудандық мәслихатының 06.04.2023 </w:t>
      </w:r>
      <w:r>
        <w:rPr>
          <w:rFonts w:ascii="Times New Roman"/>
          <w:b w:val="false"/>
          <w:i w:val="false"/>
          <w:color w:val="000000"/>
          <w:sz w:val="28"/>
        </w:rPr>
        <w:t>№ 8С-2/5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органдар белгiлеген шектi жол берiлетiн деңгейiнiң арасындағы айырма ретiнде 10 (он) пайыз мөлшерінде айқындалады.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Шортанды аудандық мәслихатының 06.04.2023 </w:t>
      </w:r>
      <w:r>
        <w:rPr>
          <w:rFonts w:ascii="Times New Roman"/>
          <w:b w:val="false"/>
          <w:i w:val="false"/>
          <w:color w:val="000000"/>
          <w:sz w:val="28"/>
        </w:rPr>
        <w:t>№ 8С-2/5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8"/>
    <w:bookmarkStart w:name="z11"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ережелеріне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 веб-порталы арқылы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Start w:name="z12"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