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f38c" w14:textId="d9ef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ауданының елді мекендерінің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2022 жылғы 22 тамыздағы № А-8/179 және Ақмола облысы Шортанды аудандық мәслихатының 2022 жылғы 22 тамыздағы № 7С-27/3 бірлескен қаулысы мен шешімі. Қазақстан Республикасының Әділет министрлігінде 2022 жылғы 7 қыркүйекте № 29451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ҚАУЛЫ ЕТЕДІ және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ауданының келесі елді мекендерінің шекарасы (шегі)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3021,7 гектар, Шортанды ауданы Шортанды кентінің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8640,6 гектар, Шортанды ауданы Жолымбет кентінің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136,02 гектар, Шортанды ауданы Дамса ауылдық округінің Научный кентінің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1891,0006 гектар, Шортанды ауданы Дамса ауылдық округінің Дамса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726,8 гектар, Шортанды ауданы Дамса ауылдық округінің Степное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3465,2 гектар, Шортанды ауданы Бектау ауылдық округінің Бектау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710 гектар, Шортанды ауданы Бектау ауылдық округінің Мықтыкөл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1139,2 гектар, Шортанды ауданы Бектау ауылдық округінің Конкрынка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492,6 гектар, Шортанды ауданы Бектау ауылдық округінің Қаражар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1592,4964 гектар, Шортанды ауданы Новокубанка ауылдық округінің Новокубанка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578,1 гектар, Шортанды ауданы Новокубанка ауылдық округінің Алтайское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2032,18 гектар, Шортанды ауданы Андреевка ауылдық округінің Андреевка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823,95 гектар, Шортанды ауданы Андреевка ауылдық округінің Октябрьское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3043,31 гектар, Шортанды ауданы Пригородное ауылдық округінің Пригородное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1339,6 гектар, Шортанды ауданы Пригородное ауылдық округінің Камышенка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255,6 гектар, Шортанды ауданы Раевка ауылдық округінің Новографское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563,92 гектар, Шортанды ауданы Раевка ауылдық округінің Гуляй Поле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124,26 гектар, Шортанды ауданы Раевка ауылдық округінің Егемен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1974,4 гектар, Шортанды ауданы Петровка ауылдық округінің Белое Озеро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511,47 гектар, Шортанды ауданы Петровка ауылдық округінің Қара-Адыр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2260,7 гектар, Шортанды ауданы Новоселовка ауылдық округінің Новоселовка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1266,4 гектар, Шортанды ауданы Новоселовка ауылдық округінің Қаратөбе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623,9 гектар, Шортанды ауданы Новоселовка ауылдық округінің Новопервомайское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1085,6 гектар, Шортанды ауданы Новоселовка ауылдық округінің Ошақ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3029,32 гектар, Шортанды ауданы Петровка ауылдық округінің Петровка ауылының шекарасы (шегі)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1 қосымшасы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Шортанды кентінің шекарасы (шегі)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2 қосымшасы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Жолымбет кентінің шекарасы (шегі)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3 қосымшасы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Дамса ауылдық округінің Научный кентінің шекарасы (шегі)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4 қосымшасы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Дамса ауылдық округінің Дамса ауылының шекарасы (шегі)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5 қосымшасы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Дамса ауылдық округінің Степное ауылының шекарасы (шегі)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6 қосымшасы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Бектау ауылдық округінің Бектау ауылының шекарасы (шегі)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7 қосымшасы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Бектау ауылдық округінің Мықтыкөл ауылының шекарасы (шегі)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8 қосымшасы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Бектау ауылдық округінің Конкрынка ауылының шекарасы (шегі)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9 қосымшасы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Бектау ауылдық округінің Қаражар ауылының шекарасы (шегі)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10 қосымшасы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Новокубанка ауылдық округінің Новокубанка ауылының шекарасы (шегі)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11 қосымшасы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Новокубанка ауылдық округінің Алтайское ауылының шекарасы (шегі)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12 қосымшасы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Андреевка ауылдық округінің Андреевка ауылының шекарасы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13 қосымшасы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Андреевка ауылдық округінің Октябрьское ауылының шекарасы (шегі)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14 қосымшасы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Пригородное ауылдық округінің Пригородное ауылының шекарасы (шегі)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15 қосымшасы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Пригородное ауылдық округінің Камышенка ауылының шекарасы (шегі)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16 қосымшасы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Раевка ауылдық округінің Новографское ауылының шекарасы (шегі)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17 қосымшасы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Раевка ауылдық округінің Гуляй Поле ауылының шекарасы (шегі)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18 қосымшасы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Раевка ауылдық округінің Егемен ауылының шекарасы (шегі)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19 қосымшасы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Петровка ауылдық округінің Белое Озеро ауылының шекарасы (шегі)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20 қосымшасы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Петровка ауылдық округінің Қара-Адыр ауылының шекарасы (шегі)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21 қосымшасы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Новоселовка ауылдық округінің Новоселовка ауылының шекарасы (шегі)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22 қосымшасы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Новоселовка ауылдық округінің Қаратөбе ауылының шекарасы (шегі)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23 қосымшасы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Новоселовка ауылдық округінің Новопервомайское ауылының шекарасы (шегі)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24 қосымшасы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Новоселовка ауылдық округінің Ошақ ауылының шекарасы (шегі)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25 қосымшасы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Петровка ауылдық округінің Петровка ауылының шекарасы (шегі)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