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b582" w14:textId="10eb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2022 жылғы 21 қыркүйектегі № А-8/193 қаулысы. Қазақстан Республикасының Әділет министрлігінде 2022 жылғы 13 қазанда № 30129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Шортанды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Шортанды ауданы әкімдігінің 18.11.2024 </w:t>
      </w:r>
      <w:r>
        <w:rPr>
          <w:rFonts w:ascii="Times New Roman"/>
          <w:b w:val="false"/>
          <w:i w:val="false"/>
          <w:color w:val="000000"/>
          <w:sz w:val="28"/>
        </w:rPr>
        <w:t>№ А-4/249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А-8/193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Пионерская көшесі, "Берлинский"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"Берлинский"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Бейбітшілік көшесі, "Молодость"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"Молодость" кафесі, "Универсам"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Дзержинский көшесі, 2А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кенті, Советская көшесі, "Сладкоежка"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"Сладкоежка", "Олимп", "Фрукты и овощи"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ауылы, Ерлік көшесі, 29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"Хороший"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кенті, Мерей көшесі, "Жұлдыз" сауда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сауда үйі, "Виктория"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кенті, Александр Пушкин көшесі, "Капитал"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"Капитал", "Береке"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Қонаев көшесі, "Қарлығаш"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ауылы, Абай көшесі, 27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Гуляйполе ауылы, Сәкен Сейфуллин көшесі, "Горизонт"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ауылы, Жамбыл Жабаев көшесі, 8/1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ауылы, Строителей көшесі, "Сюрприз"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"Сюрприз"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ауылы, Абай көшесі, 2/2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Төле би көшесі, "Ақмола облысы білім басқармасының Шортанды ауданы бойынша білім бөлімінің жанындағы Петровка ауылының "Айгөлек" бөбекжайы" мемлекеттік коммуналдық қазыналық кәсіпорнына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Маркет", "Теремок"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Приречная көшесі, "Петровское" акционерлік қоғамының наубайханасына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Абай көшесі, "Торговый центр"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"Торговый центр"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ауылы, Кан Де Хан көшесі, "Василек"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"Байбесік" және "Василек"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ауылы, Болашақ көшесі, "Колосок"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"Колосок"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Балуан Шолақ көшесі, "Балқантау" кафесіне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"Балқантау"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ауылы, Лян көшесі, "Дина"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"Сәтті", "Дина"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ауылы, Дінмұхамед Қонаев көшесі, "Березка"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"Береке", "Султан", "Березка"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ауылы, Қаныш Сатпаев көшесі, "Карина"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ауылы, Райымбек батыр көшесі, Ақмола облысы Денсаулық сақтау басқармасы жанындағы "Шортанды аудандық ауруханасы" шаруашылық жүргізу құқығындағы мемлекеттік коммуналдық кәсіпорнының Мықтыкөл ауылының медициналық пунктіне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