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f48ac" w14:textId="8bf4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2022 жылғы 4 сәуірдегі № а-3/118 қаулысы. Қазақстан Республикасының Әділет министрлігінде 2022 жылғы 11 сәуірде № 27518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ауданы әкімдігінің 11.11.2024 </w:t>
      </w:r>
      <w:r>
        <w:rPr>
          <w:rFonts w:ascii="Times New Roman"/>
          <w:b w:val="false"/>
          <w:i w:val="false"/>
          <w:color w:val="000000"/>
          <w:sz w:val="28"/>
        </w:rPr>
        <w:t>№ а-11/450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Бурабай ауданында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Бурабай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обьектісінің 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ауданы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инфраструктура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Едомский-Абылай хан көшелерінің қиылысы, Абылай хан көшесі, 48 бойынша орналасқан, "Қазақтелеком" акционерлік қоғамының филиалы - Орталық өңірлік телекоммуникация дирекциясының автотұрағының аумағы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жыл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Абылай хан көшесі, 50 (Ақмола облысы білім басқармасының жанындағы "Бурабай ауданы, Щучинск қаласы, Жоғары техникалық колледж" мемлекеттік коммуналдық қазыналық кәсіпорнына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Саяхат көшесі, 14 (теміржол вокзалы ғимаратына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Абылай хан көшесі, 41 ("Моя аптека" дәріханасына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ауылы, Бережная көшесі, №24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36а ("Экспресс" дәмханасының оң жағында орналасқан)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 , 38/1 ("Бурабай Даму" жауапкершілігі шектеулі серіктестігінің оң жағы мен "Wyndham Garden" отелінің сол жағында)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 27/3 (Кенесары және Көкше көшелерінің қиылысында, "Глория" қонақүйінің оң жағында)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№17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"Барс", "Самал", "Азия", "Әділ", "Светлана"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25 ("Ақмола облысы білім басқармасының Бурабай ауданы боыйнша білім бөлімі Бурабай кентінің Сәкен Сейфуллин атындағы жалпы орта білім беретін мектебі" коммуналдық мемлекеттік мекемесіне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Озерная көшесі, 6а (Бурабай көлінің жағажайына өту жолы, "Ырысты" дүкенінің сол жағында)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23Б ("Эдем" отеліне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33 ("Dostar" дәмханасына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43/2 ("Эндоэкология" медициналық орталығына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№35 үйге карама-қарсы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21а (Орталық алаң, "Жұмбақтас" қонақүй-ойын-сауық кешеніне карама-қарсы)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"Plaza" сауда үйі, "Лакомый мир и продукты", "Kokshetay"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Бурабай кенті, Кенесары көшесі, №23 үйдің оң жағында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"Plaza" сауда үйі, "Лакомый мир и продукты", "Kokshetay"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47Б ("Бурабай" Мемлекеттік ұлттық табиғи паркінің" орталық офисіне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 , 21 ("Бурабай" дәмханасына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Советская көшесі, №14 үйдің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"Plaza" сауда үйі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17Б ("Юна" дәріханасына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азық-түлік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№57А үйінің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52 ("Бурабай" Мемлекеттік ұлттық табиғи паркінің орталық офисіне қарай бағыттағы "Шіркеу" аялдамасының сол жағында)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"Ырысты", "Остров Робинзона" дүкендері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18а/2 ("Узбечка" мейрамханасының сол жағында)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кенті, Кенесары көшесі, 27/2 ("Інжу" аквапаркіне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 Бор ауылы,Сарыарқа көшесі,№20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ауылы,Пушкин көшесі, 30Б ("Қазпочта" акционерлік қоғамының №021719 бөлімшесі ғимаратына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Кенесары ауылы,Ташенев көшесі, №125 үйге қарама-қарсы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Веденовка ауылы,Октябрьская көшесі, №2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ауылы, Центральная көшесі, №24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ауылы,Ленин көшесі, №32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"Камила"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ауылы, Мектеп көшесі, №15 үйге қарама-қарсы (ауылдың Орталық алаңы)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ауылы,Тәуелсіздіктің 25 жылдығы көшесі, 32 ("Центральный" дүкеніне қарама-қарсы)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"Центральный"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Успеноюрьевка ауылы, Мир көшесі, №9 үйге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шаршы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