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9439" w14:textId="9579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Веденов ауылдық округі Веденовка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Веденов ауылдық округі әкімінің 2022 жылғы 19 желтоқсандағы № 13 шешімі. Қазақстан Республикасының Әділет министрлігінде 2022 жылғы 23 желтоқсанда № 31248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23 маусымдағы қорытындысы негізінде, Веденов ауылы халқының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Веденов ауылдық округі Веденовка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Кенесары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Наурызбай батыр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Веденов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