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8cd5" w14:textId="c0a8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Бурабай ауданы Златополье ауылдық округі Златополье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Златополье ауылдық округі әкімінің 2022 жылғы 24 желтоқсандағы № 10 шешімі. Қазақстан Республикасының Әділет министрлігінде 2022 жылғы 27 желтоқсанда № 31283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Златополье ауылы халқының пікірін ескере отырып және 2022 жылғы 23 маусымдағы Ақмола облыстық ономастика комиссиясы отырысының қорытындысы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Бурабай ауданы Златополье ауылдық округі Златополье ауылының келесі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көшесін Абай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Интернациональная көшесін Шоқан Уәлиханов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Пролетарская көшесін Кенесары хан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Златополье ауылдық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С.Сипульдин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