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481b" w14:textId="1334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9 ақпандағы № 27 қаулысы. Қазақстан Республикасының Әділет министрлігінде 2022 жылғы 10 ақпанда № 26768 болып тіркелді. Күші жойылды - Ақтөбе облысы әкімдігінің 2024 жылғы 19 қыркүйектегі № 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19.09.2024 № 266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"Бұқаралық ақпарат құралдары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4-4-бабының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Ақпарат және қоғамдық даму министрінің міндетін атқарушының 2021 жылғы 19 мамырдағы № 173 "Өңірлік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22807 тіркелген)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ішкі саясат басқармасы" мемлекеттік мекемесі Қазақстан Республикасының заңнамасында белгіленген тәртіппен осы қаулыны оның ресми жарияланғаннан кейін Ақтөбе облысы әкімдігінің интернет-ресурсында орналастыруды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(бұдан әрі - Әдістеме) Қазақстан Республикасының "Бұқаралық ақпарат құралдары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4-4-бабының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әзірленді және Ақтөбе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облысының аумағындағы бұқаралық ақпарат құралдарында мемлекеттік ақпараттық саясатты жүргізу үшін сатып алынатын қызметтердің құны (бұдан әрі - көрсетілетін қызмет)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Мерзімді баспасөз басылымдарында көрсетілетін қызметтің құны мынадай формула бойынша айқындалады: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газеттер үшін Pn=Bn x V x Kq формуласы бойынша,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- қосылған құн салығын ескере отырып, газеттердегі көрсетілетін қызмет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- газетте орналастырылатын көрсетілетін қызметтің базалық бағасы бір шаршы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газетте орналастырылатын, шаршы сантиметрмен есептелетін көрсетілетін қызмет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- газет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данаға дейін - 1,3;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данаға дейін - 1,15;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данаға дейін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данаға дейін - 0,9;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данаға дейін - 0,8;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- 0,65;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- 0,5;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журналдар үшін Pm=Bm x V x Kq формуласы бойынша,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- қосылған құн салығын ескере отырып, журналдардағы көрсетілетін қызмет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- журналда орналастырылатын көрсетілетін қызмет үшін базалық бағасы бір шаршы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шаршы сантиметрмен есептелетін журналда орналастырылатын көрсетілетін қызмет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- журнал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данаға дейін - 1,2;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- 1,1;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данаға дейін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- 0,9;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данаға дейін - 0,8;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данаға дейін - 0,7.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Интернет-ресурстағы көрсетілетін қызметтің құны Pi=Bi x V x Kq формуласы бойынша айқындалады, онда: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- қосылған құн салығын ескере отырып, интернет-ресурстағы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- интернет-ресурста орналастырылатын көрсетілетін қызметтің бір таңбасының, секундінің, минутының, данасының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интернет-ресурста орналастырылатын көрсетілетін қызметтің таңбалармен, секундтармен, минуттармен, даналармен есептелетін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- бірегей пайдаланушылардың интернет-ресурсқа кіруінің орташа айлық санын есепке алуға арналған түзету коэффиценті: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500 000 кірушіге дейін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1 000 000 кірушіге дейін - 1,1;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2 000 000 кірушіге дейін - 1,2;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кірушіге дейін - 1,3;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кірушіден астам болса - 1,4.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Телевизияда көрсетілетін қызметтің құны Ptv=Btv x V формуласы бойынша айқындалады, онда: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- қосылған құн салығын ескере отырып, теледидардағы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- телевизияда орналастырылатын көрсетілетін қызметтердің бір секундінің, минутының, сериясының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телевизияда орналастырылатын көрсетілетін қызметтің секундтармен, минуттармен, сериялармен есептелетін көлемі.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мемлекеттік ақпараттық тапсырысты қалыптастыру кезінде телевизиядағы көрсетілетін қызметтердің жанрлары бойынша бөлінулер ескерілмеген жағдайда, телевизиядағы көрсетілетін қызметтердің құны базалық баға (Btv) бойынша есептеледі.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Радиоарнадағы көрсетілетін қызметтің құны Pr=Br x V формуласы бойынша айқындалады, онда: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- қосылған құн салығын ескере отырып, радиоарнадағы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- радиоарнада орналастырылатын көрсетілетін қызметтердің бір секундінің, минутының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радиоарнада орналастырылатын көрсетілетін қызметтің секундтармен, минуттармен есептелетін көлемі.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аумағындағы бұқаралық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құралдарында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саясатты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сатып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құнын айқындау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және одан кейінгі жылдар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аумағында таратылатын мерзімді баспасөз басылымдарында (газет) көрсетілетін қызмет (ақпараттық материалдарды дайындау және орналастыру)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аумағында таратылатын мерзімді баспасөз басылымдарында (газет) көрсетілетін қызмет (ақпараттық материалдарды дайындау және орналастыру)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аумағында таратылатын мерзімді баспасөз басылымдарында (журнал) көрсетілетін қызмет (ақпараттық материалдарды дайындау және орналастыру)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аудандары аумағында таратылатын мерзімді баспасөз басылымдарында (газет) көрсетілетін қызмет (ақпараттық материалдарды дайындау және орналастыру)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Интернет-ресурста көрсетілетін қызмет (ақпараттық материалдарды дайындау және орналастыру) (Bi)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аумағында таратылатын міндетті теле-, радиоарналардың тізбесіне кіретін телевизияда көрсетілетін қызмет (жаңалықтар сюжеттерін өндіру және орналастыру)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Ақтөбе облысының аумағында телерадио хабарларын таратудың ұлттық оператор тарататын еркін қолжетімді теле-, радиоарналардың тізбесіне кіретін телевизияда көрсетілетін қызмет (ақпараттық материалдарды өндіру және орналастыру)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15 435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16 206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теле-, радиоарналар тізбесіне кіретін телеарналарды қоспағанда, Ақтөбе облысының аумағында телерадио хабарларын таратудың ұлттық оператор тарататын еркін қолжетімді теле-, радиоарналардың тізбесіне кіретін телевизияда көрсетілетін қызмет (жаңалықтар сюжеттерін өндіру және орналастыру) (Btv)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Ақтөбе облысының аумағында телерадио хабарларын таратудың ұлттық оператор тарататын еркін қолжетімді теле-, радиоарналардың тізбесіне кіретін телевизияда көрсетілетін қызмет (бейнероликтерді өндіру және орналастыру)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4 526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облысының аумағында таратылатын радиоарнада көрсетілетін қызмет (ақпараттық бағдарламаларды өндіру және орналастыру) (Br)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