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af37" w14:textId="74fa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тыңайтқыштардың (органикалық тыңайтқыштарды қоспағанда) субсидияланатын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жылғы 3 мамырдағы № 139 қаулысы. Қазақстан Республикасының Әділет министрлігінде 2022 жылғы 7 мамырда № 27953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тіркелген)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тыңайтқыштарды (органикалық тыңайтқыштарды қоспағанда) субсидиялауға бюджеттік қаражат көлемдері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әсер етуші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азоты бар аммиак-нитратты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кристалданған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түйіршіктелген В маркалы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– кемінде 6,8, N нитратты – кемінде 6,8, N амидті – кемінде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тыңайтқыштар, КАС-28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КАС- 28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КАС-30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КАС- 30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(КАС), маркалы: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 + S (Күкірт)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тыңайтқыштар, КАС + PKS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тыңайтқышы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азот-фосфорлы тыңайтқыш,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маркалы:18-44-0 (UP)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маркалы: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0-0-61 (KCl)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(I сорт, II сорт)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0-0-51 (SOP)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кешенді сұйық тыңайтқыштар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маркалы,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NPK-тыңайтқышы, азот-фосфор-калийлі-нитроаммофоска (азофоска)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маркалы, азотты-фосфорлы-калийлы (диаммофоска)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азотты-фосфорлы-калийлы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17:17:17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7:7:7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8:24:24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тыңайтқышы, NPK-қосу 9-20-20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9-25-25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17:0,1:28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21:0,1:21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15:24:16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диаммофоска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(диаммофоска) NPK-1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NPK-1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(диаммофоска),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12:32:12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13:19:19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8-20-30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8:20:30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8:19:29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13-13-24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24-6-12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маркасы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маркасы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маркасы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маркасы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 NPK(S) 8-20-30(2)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NPKS-8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20-10-10+S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27-6-6+S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 NPК(S)13-17-17(6)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 NPК(S) 13-17-17(6)+0,15В+0,6Zn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23:13:8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(диаммофоска), 10:26:26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NPK 10:26:26+B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NPK 10:26:26+Zn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NPK 10:26:26+BMZ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NPK 10:26:26+BCMZ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16:16:16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азотты-фосфорлы-калийлы тыңайтқыш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NP+S=20:20+14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 NP+S=20:20+14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күрделі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күрделі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 ФЕРТИМ (КМУ ФЕРТИМ) NPS (N-20, P-20 +S-14)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күрделі тыңайтқыш, 20:20+В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күрделі тыңайтқыш, 20:20+ВMZ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күрделі тыңайтқыш, 20:20+Zn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күрделі тыңайтқыш, 20:20+BCMZ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күрделі тыңайтқыш, (NPКS-удобрение), Г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тыңайтқыш, (NPS-тыңайтқыш),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кемінде- 6, Р2О5 кемінде-12, SO3 кемінде -15, СаО кемінде - 14, MgO кемінде-0,25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 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(РКS-тыңайтқыш),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(РS-тыңайтқыш), 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K2O-10,0,CaO-15,5,MgO-0,54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моноаммонийфосфат, А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кристалды суда еритін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кристалды тазартылған моноаммонийфосфат А,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кристалданған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12-61-0 (MAP)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0-52-34 (MKP)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 ФЕРТИМ (КМУ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 ФЕРТИМ (КМУ ФЕРТИМ) NPS (N-9, P-14 + S-10)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"Биобарс-М" биотыңайтқышы күрделі-аралас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 S – 0,66–1,6 %;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(нитрат кальций)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15-0-0 + 27 CaO (CN)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суда еритін NPK тыңайтқышы микроэлементтермен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"Magnesium Sulphate"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13-0-46 (NOP)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11-0-0 + 15 MgO (MN)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 19-21, фульво қышқылдары-3-5, ульмин және гумин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экстракты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жалпы органикалық көміртек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"Старт"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Биостим "Әмбебап"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"Өсу"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"Астық"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"Майлы"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Биостим "Қызылша"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"Жүгері"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"Жүгері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"Майлы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"Дәнді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"Бұршақты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"Картоп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"Қызылша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6:14:35+2MgO+MЭ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12:8:31+2MgO+MЭ суда еритін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13:40:13+MЭ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15:15:30+1,5MgO+МЭ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18:18:18+3MgO+МЭ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20:20:20+МЭ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дәрумендер, ақуыздар, аминқышқылдары,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сапониндер,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(Ferrilеne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N-30%(АМИДТЫ АЗОТ) , P2O5-17%(ФОСФОР ПЕНТОКСИДІ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аминды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тыңайтқышы "Молибден"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(А маркалы, Б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 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"Phomazin"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Vittafos NPK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Vittafos Plus, NPK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Vittafos Plus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10-52-10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13-6-26+8 CaO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15-5-30+2MgO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15-30-15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16-8-24+2MgO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18-18-18+1MgO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20-10-20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20-20-20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8-20-30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3-5-55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3-8-42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0-60-20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0-40-40+Micro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Калий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Мыс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Азот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Мырыш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Фосфор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Вита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Форс Рост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Форс питание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тыңайтқышы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аминқышқылдары-10%, барлығы N-3, оның ішінде аммонийлы-0,6, нитратты-0,7, органикалық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фосфаты түріндегі-КН2РО3), салицил қышқылы, бетаиндер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хелаттандырушы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Моно-Күкірт"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Моно-Бор"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Моно-Мырыш"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кешенді сұйық минералды тыңайтқышы "Микромак"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кешенді сұйық минералды тыңайтқышы "Микроэл"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кешенді сұйық минералды тыңайтқыш "Экомак"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кешенді сұйық минералды тыңайтқыш "Страда N"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кешенді сұйық минералды тыңайтқышы "Страда 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кешенді сұйық минералды тыңайтқышы "Страда 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бор тыңайтқышы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оның ішінде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аминқышқылдары – 2,86%; органикалық қышқылдар – 2,30%; моносахаридтер-0,00403%,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аминқышқылдары – 3,0 %; органикалық қышқылдар – 0,7 %; полисахаридтер – 0,00388 %; фитогормондар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аминқышқылдары – 5,19 %; органикалық қышқылдар – 5,30 %; полисахаридтер – 0,00379 %; фитогормондар – 0,00043 %; гуминді қышқылдар – 0,25 %, фульвоқышқылдары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аминқышқылдары – 1,5 %; моносахаридтер – 0,00368 %;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аминқышқылдары – 1,39 %; органикалық қышқылдар 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аминқышқылдары – 2,68 %; органикалық қышқылдар – 6,20 %; моносахаридтер – 0,00397 %;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аминқышқылдары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аминқышқылдары – 0,78 %; органикалық қышқылдар – 0,10 %; полисахаридтер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аминқышқылдары – 0,08 %; органикалық қышқылдар – 4,5 %; полисахаридтер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аминқышқылдары – 4,26 %; органикалық қышқылдар – 16,5 %; полисахаридтер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аминқышқылдары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3:18:18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5:20:5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9:18:9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қышқылдар-25грамм/литр, аминқышқылдары -25грамм/литр, өсімдіктердің иммунитеті және өсу стимуляторы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әмбебап"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 грамм/литр, аминқышқылдары -25 грамм/литр, өсімдіктердің иммунитеті және өсу стимуляторы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+аминқышқылдары -85 грамм/литр, өсімдіктердің иммунитеті және өсу стимуляторы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 -25 грамм/литр, аминқышқылдары — 25 грамм/литр, өсімдіктердің иммунитеті және өсу стимуляторы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вегетация бұршақтылар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Cu-7,6%,органикалық қышқылдар-25 грамм/литр, аминқышқылдары -25 грамм/литр, өсімдіктердің иммунитеті және өсу стимуляторы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 дақылдар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+органикалық қышқылдар -25 грамм/литр, аминқышқылдары — 25 грамм/литр, өсімдіктердің иммунитеті және өсу стимуляторы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қышқылдары 12%, фульво қышқылдары 2%,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ЭКСПРЕСС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K-1,35%, S-2,5%, гумин қышқылдарының калий тұздары-12%, фульво қышқылының калий тұздары-3%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ЭКСТРИМ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тұздары-14%, фульво қышқылының калий тұздары-4%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БИОСТАРТ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тұздары-45%, биокатализатор &lt;50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P2O5-7%, K2O-21%, MgO-3%, B-0,04%; Cu-0,06%, Fe-0,2%, Mn-0,25%, Mo-0,007, Zn-0,04%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аминқышқылдары-0,8; ауксиндер-0,68; цитокининдер-0,41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аминқышқылдары-33,5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аминқышқылдары-0,8;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аминқышқылдары-0,8;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аминқышқылдары-5,1; цитокининдер - 0,025, ауксиндер-8,8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NPKтыңайтқышы Poly-Feed 5.1.1 Формуласы: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тыңайтқышы Poly-Feed 9.0.1. тотықтырғыш аммоний нитратпен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NPKтыңайтқышы Poly-Feed 10.0.1 аммоний нитратымен Формуласы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сұйық тыңайтқыш "Калий гуматы"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мк/кг, P-50 мк/кг, К-80 мк/кг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көміртегі-16%, N-2,3%, аминқышқылдары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көміртегі-19%, N-5,6%, аминқышқылдары - 34, максималды ылғалдылық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көміртегі-19%,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көміртегі-19%,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көміртегі-15, N-3,5, аминқышқылдары-13,5,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көміртегі-19,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гуминді-фульво қышқылдары-12,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қышқылдары-7; фульво қышқылдары-3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Старт"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қышқылдары-7; фульво қышқылдары -3; янтарь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Рост"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қышқылдары-7; фульво қышқылдары-3; янтарь қышқылы-4; аминқышқылдары-6,6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Антистресс"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қышқылдары-7; фульво қышқылдары-3; арахидон қышқылы-0,0001; тритерпен қышқылдары-0,2; аминқышқылдары-4,5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Аргент"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қышқылдары-7; фульво қышқылдары-3; күміс иондары-0,05; амин қышқылдары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Профи"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гуминді қышқылдары-7; фульво қышқылдары-3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бос аминқышқылдары 21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аминқышқылы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аминқышқылы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аминқышқылы L-пролин-0,3, теңіз балдырларының экстракты-0,1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аминқышқылдары L-пролин-0,3, салицил қышқылы-0,005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тұздары БМВ-гуминді қышқыл-1,5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"БОГАТЫЙ" тыңайтқышы "5:6:9"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 калий, фитоспорин-М (титр 2x10 төмен емес 1 миллилитр тірі жасушалар мен споралар)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тыңайтқышы "Кешенді"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 тұздары БМВ-гуминді қышқыл-1, фитоспорин-М (титр кемінде 1,5x10 колония құраушы бірліктер/миллилитр)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тыңайтқышы "Мо"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 тұздары БМВ-гуминді қышқыл-2, фитоспорин-М (титр кемінде 5x10 колония құраушы бірліктер 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МЕГАМИКС-Тұқым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 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aминқышқылы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L-a-aминқышқылы-7,5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L-a-aминқышқылы-8, фитогормондар-75ррm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L-a-aминқышқылы-3,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гуминді қышқылдары-9,6, гидроксикарбон қышқылдары-2,4, бактериялық штаммдардың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 қышқылдары-20, 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 несепнәрлі-18, гумин қышқылдары (гуматтар)-6, гидроксикарбон қышқылдары-2, 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несепнәрлі - 6, Сu агентпен- 3,5, Mn агентпен-3,5, Zn агентпен -0,25, гидроксикарбон қышқылдары-18,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несепнәрлі - 4, Р2О5 - 2,5, К2О - 2,5, MgO - 2,5, B - 2, Co - 0,10, Cu - 1, Fe - 1,2, Mn - 1,2, Mo - 0,25, Zn - 1,2, гидроксикарбон қышқылдары-20,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несепнәрлі - 1, оның ішінде нитратты - 12, Zn агент -12, гидроксикарбонды қышқылдар-18,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оның ішінде органикалық - 2, несепнәрлі - 10, MgO агентпен - 4, B борэтаноломин - 2, Cо агентпен - 0,1, Cu агентпен - 0,8, Fe агентпен - 5, Mn агентпен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жалпы- 10, оның ішінде органикалық - 1,5, B борэтаноломин - 12, Мо агентпен - 1, гуминді қышқылдар (гуматтар) - 4, гидроксикарбонды қышқылдар-4, 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тыңайтқышы топырақ құнарлылығын қалпына келтіру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затқа- 1,5, Р2О5 - 1,5 құрғақ затқа, К2О - 1,5 құрғақ затқа, жалпы құрғақ затқа жалпы органикалық зат - 75-80, жалпы гуминді экстракттан құрғақ органикалық затқа- 90-95, гуминді табиғи қышқылдар жалпы гуминді экстракттан - 54-56, гуминді қышқылдар (калий тұздары) жалпы гуминді экстракттан - 40, фульвоқышқылдары табиғи жалпы гуминді экстракттан- 4-6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тыңайтқышы органикалық егіншілік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- 1,2-1,7, жалпы құрғақ заттар жалпы органикалық зат - 80-85, жалпы гуминдік эстракт–құрғақ органикалық затқа- 90-95, табиғи гуминді қышқылдар жалпы гуминдік эстракт - 95-96, фульво қышқылдары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жалпы гуминдік эстракт - 4-5, гидроксикарбонды қышқылдар-16,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K/Na тыңайтқышы микроэлементтермен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несепнәрлі - 3,25, Р2О5 - 0,50, К2О - 2,5, MgO - 0,10, B - 0,10, Co - 0,01, Cu - 0,05, Fe - 0,12, Mn - 0,12, Mo - 0,025, Zn - 0,12, гуминді қышқылдар - 7, гидроксикарбонды қышқылдар-0,60, аминқышқылдары-2,40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MgO - 5,0-6,2, аминқышқылдары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Mn - 6,0-7,4, аминқышқылдары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аминқышқылдары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аминқышқылдары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аминқышқылдары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аминқышқылдары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Күкірт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карбамидті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 -4,7, N карбамидті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-5 %, N аммиакты - 3,3 %, N карбамидті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Толық күтім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- Мыс-Хелат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спор/миллилитр, Bacillus subtilis бактериялары,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колоний/миллилитр, Trichoderma 2^10 спор/миллилитр, Bacillus subtilis бактериялары, Bacillus megaterium 4^70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колоний/миллилитр, Trichoderma 1^10 спор/миллилитр, Bacillus subtilis бактериялары,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аминқышқылдары - 12,5, оның ішінде бос аминқышқылдары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 - 2%, P2O5 - 1,83%, К2О - 1,2%, теңіз балдырларының экстракты Ascophyllum nodosum A142, оның ішінде бос аминқышқылдары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оның ішінде B - 2,07%, N (оның ішінде органикалық) – кемінде 1,7%, Mo - 0,02%, теңіз балдырларының экстракты, оның ішінде бос аминқышқылдары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 негізі қоңыр теңіз балдырларының экстракты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 - 2-2,6%, P2O5 - 2-2,6%, К2О - 7,5-9,9%, S - 1,3-1,7%, Mn EDTA - 1,2-1,5%, Zn EDTA - 1,2-1,5%, aминқышқылдары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оның ішінде нитратты - 2,8, несепнәрлі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оның ішінде аммонийлы - 8%, Р2О5 - 31%, К2О - 4%, балдырлардың экстракты - 4%, альгин қышқылы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көміртегі- 8,4%, аминқышқылдары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гуминді қышқылдары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гуминді тыңайтқыш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- 1,43, K2O - 6,2, Na - 5,2, P2O5 - 2,3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микротыңайтқыш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"Зеромакс"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Se-0,043миллиграмм/дециметр3, коллоидтық күміс 500 мграмм/литр+полигексаметиленбигуанид гидрохлорид 100 мграмм/литр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 - 766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сұйық микротыңайтқыш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"ВИ-АГРО-Мырыш"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тыңайтқыш: "Оракул мультикомплекс"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Оракул колофермин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(оның ішінде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Оракул колофермин мырыш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(оның ішінде N – 5,2, SO3 – 7,3, аминқышқылдары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 "Оракул күкірт актив"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(оның ішінде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 Оракул колофермин мыс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(оның ішінде N – 8,9, 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 Оракул колофермин темір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(оның ішінде N – 7,3, SO3 – 9,3, аминқышқылдары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 Оракул колофермин марганец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(оның ішінде N – 3, SO3 – 7,5, аминқышқылдары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 "Оракул тұқым"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 Оракул колофермин молибден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(оның ішінде N – 7,1, аминқышқылдары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NH2-N-13%,Р2О5-20%, К2О-20%, Сu -0,05%, Fe-0,05%, Мп- 0,05%,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"Азот"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"Калий"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"Трио"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"Супер"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"Мырыш"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"Күкірт"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"ФосфорКалий"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"БорМолибден"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"Марганец"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"Мыс"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"Молибден"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"Кремний"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"Магний"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"Кальций"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"SMARTFERT" тыңайтқыш NPK 15-15-15+15S+ME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- 1,5%, N жалпы органикалық - 1,5%, K2О - 4%, органикалық заттар - 30%, органикалық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"Boranit-Mo"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"Curanit"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заттар - 55%,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"Rapsol-Vittal"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"Vittal 355"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балдырларының экстракты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компонент-50%, фосфатмобилизациялайтын компонент-50%, (қосымша заттар: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заттар - 20%, теңіз балдырларының экстракты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заттар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заттар - 15%, альгин қышқылы - 1,4%, теңіз балдырларының экстракты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балдырларының экстракты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заттар - 5%, альгин қышқылы - 1%, теңіз балдырларының экстракты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микротыңайтқышы: Микрополидок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қышқылы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микротыңайтқышы: Микрополидок Плюс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 қышқылы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микротыңайтқышы: Микрополидок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 қышқылы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бос аминқышқылдары-5,76%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заттар+стимуляторлар-13,40%, бос аминқышқылдары-5,76%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бос аминқышқылдары-0,21%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еркін аминқышқылдары-11,55%, балдырлар экстракты-9,47%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ТЫҢАЙТҚЫШЫ "ГУМИМАКС-П" кешенді гуминді-минералды микроэлементтермен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және фульво қышқылдары - 2%, органикалық қышқылдар-14%, аминқышқылдары-0,15%,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(азотқышқылды калий RNO3, 6%+ Лимон қышқылы С6H8O7, 5% Кальций дигидроортофосфат Са(H2PO4)2, 5%+ Этилендиаментетр-уксус қышқылдары динатри тұзы 2 сулы (ЭДТА) Na2-EDTA * 2 H2O, 3,5 %+ марганец (II) хлорид тетрагидрат MnCl2 * 4H2O, 3,2% + натрий нитраты NaNO3, 2%+ темір хлориді гексагидрат FeCl3 * 6H2O, 2%+бор қышқылы H3BO3, 1 + Мыс (II) нитрат тригидрат Cu(NO3)2* 3H2O, 0,2%+ Молибдат аммоний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К-0,65; Mg-0,03, Na-0,01, P-0,002, Bacillus spp. Trichoderma spp және басқа өсуді ынталандыратын бактериялар, колония құрайтын бірліктер/миллилитр кемінде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"ГидроКүкірт"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MICRO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10-0-45+ МE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 N-NO4O-10%, K2O-45%, Fe - 0,05%, Mn - 0,03%, 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HOSIL 18-18-18+МЕ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PRO 0-40-55+ME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аминқышқылы-10,2%, гуминді және фульво қышқылдары-10%, N-0,5%, органикалық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аминқышқылы-5%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гуминді-фульво қышқылы-35%, органикалық заттар 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азот-16%, аммоний азоты -8%, нитрат азоты-8%,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карбамиді -8,8%, азот нитраты -2,4%, азот аммонийлы 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NH4-3,96,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Foliamel calnit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 азот нитратты (NO3-N) - 9 азот аммонийлы (NH4-N)- 1, суда еритін кальций оксиді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FOLIAMEL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заттар-45, жалпы N-3, органикалық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 - SPECIAL 7-7-7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жалпы N-7, NH2-N-7,P2O5-7, K2O-7,pH-5,7-7,7, бос аминқышқылы-10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тыңайтқыштарды (органикалық тыңайтқыштарды қоспағанда) субсидиялауға бюджеттік қаражат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323 724 000,00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