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19bd" w14:textId="3661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нормаларын, сондай-ақ пестицидтерді, биоагенттердi (энтомофагтарды) субсидиялауға арналған бюджет қаражатының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2022 жылғы 2 маусымдағы № 164 қаулысы. Қазақстан Республикасының Әділет министрлігінде 2022 жылғы 4 маусымда № 28362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тіркелген)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субсидияланатын пестицидтердің, биоагенттердің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пестицидтерді, биоагенттердi (энтомофагтарды) субсидиялауға арналған бюджет қаражатының көлемдері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әкімдігінің 25.11.2022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дикамба оксимі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2,4-Д дихлорфеноксисірке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дихлорфеноксисірке қышқылы,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2,4-Д қышқылы,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эмульгирлендірілетін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этилгексил эфирі түріндегі 2,4-Д қышқылы, 905 грамм / 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300 грамм/литр + флорасулам, 3, 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420 грамм/литр + дикамба қышқылының 2 - этилгексил эфирі,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Д-АРМОН–Эфир,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тұздарының қоспасы түріндегі 2,4-Д қышқылы,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40 грамм/литр күрделі 2-этилгексил эфир түріндегі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түріндегі 500 грамм/литр МЦПА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 тұзы,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 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натрийдің-йодосульфурон - метилі, 11, 3 грамм/килограмм + тиенкарбазон - метил, 22, 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натрийдің-йодосульфурон - метилі,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МИСТРАЛЬ,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ағынды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наноэмульсия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ағынды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сулы-диспергирленген түйіршіктер.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2,4 - Д қышқылы,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2 - этилгексил эфирі түріндегі 2,4 - 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2-этилгексил эфирі,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тұзы,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грамм/литр + десмедифам,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тұзының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кислоты, 160 грамм/литр (диметилалкил-амин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хлорсульфурон+ 2,4-Д азұшпа эфирлері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2-этил-гексил эфир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биспирибагі,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күрделі эфир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Д қышқылы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 С7-С9 азұшпа эфирлері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 + 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 140 грамм/литр + тебуканазол, 140 грамм/литр + эпоксиназол,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крезоксим-метила, 250 грамм/литр,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Г, 0,005%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майлы-сулы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микрокапсулаланған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 антибиотиктерінің кешені, БА-120000 ЕА / миллилитр,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тіркеуі бар, гербицид және десикант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бар, инсектицид және ауыл шаруашылығы тауарын өндірушілердің қойма жайларындағы қорлардың зиянкестеріне қарсы қолдануға рұқсат етілген преапараттар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бар, инсектицид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мақсаттағы мемлекеттік тіркеуі бар, инсектицид және ауыл шаруашылығы тауарын өндірушілердің қойма 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 мақсаттағы мемлекеттік тіркеуі бар, инсектицид және фунгицид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 мақсаттағы мемлекеттік тіркеуі бар, инсектицид және егіс алдындағы өндеуге арналған препарат ретінде пайдаланылатын препараттар.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пестицидтерді, биоагенттердi (энтомофагтарды) субсидиялауға арналған бюджет қаражатының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Ақтөбе облысы әкімдігінің 25.11.2022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612 213 000,00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7 355 000,00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619 568 000,00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