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3f00" w14:textId="f3a3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"2021-2022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Ақтөбе облысы әкімдігінің 2021 жылғы 22 қарашадағы № 377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жылдың 11 тамыздағы № 266 қаулысы. Қазақстан Республикасының Әділет министрлігінде 2022 жылғы 17 тамызда № 29166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"2021-2022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Ақтөбе облысы әкімдігінің 2021 жылғы 22 қарашадағы № 377 (Нормативтік құқықтық актілерді мемлекеттік тіркеу тізілімінде № 25354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техникалық және кәсіптік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аймақтарының 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аймақтарның ауылдық жерінде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және орау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жедел технологиялық байланыс құрылғыларын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пайдалану,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конструкцияларын өндіру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әлеуметтiк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(ерекше білім беруге қажеттілігі бар студенттерге арналған арнайы бағдарлама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