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e619" w14:textId="a1be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арналған техникалық және кәсіптік, орта білімнен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29 қарашадағы № 384 қаулысы. Қазақстан Республикасының Әділет министрлігінде 2022 жылғы 6 желтоқсанда № 30975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8-3)-тармақшасына сәйкес Ақтөбе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2022-2023 оқу жылына арналған техникалық және кәсіптік білімі бар кадрларды даярлауға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2022-2023 оқу жылына арналған орта білімнен кейінгі білімі бар кадрларды даярлауға мемлекеттік білім беру тапсырысы.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2022 жылғы 29 қарашадағы № 384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жергілікті бюджет есебінен 2022-2023 оқу жылына арналған техникалық және кәсіптік білімі бар кадрларды даярлауға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24.08.2023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экологиялық апат аймақтарында оқу жылы ішінде бір білім алушыны оқытуға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экологиялық апат аймақтарында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және орау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1 209 427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1 209 427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1 209 427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жедел технологиялық байланыс құрылғыларын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мен қондырғыларды пайдалану мен монтаждау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 көлік жабдықтарын пайдалану және техникалық қызмет көрсету (көлік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әлеуметтiк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114/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379 608/ 939 336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474 510/ 1 174 170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жергілікті бюджет есебінен 2022-2023 оқу жылына арналған орта білімнен кейінгі білімі бар кадрларды даярлауға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әлеуметтiк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