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9d9bd0" w14:textId="89d9bd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"Ақтөбе облысы бойынша 2022 жылға арналған асыл тұқымды мал шаруашылығын дамытуды, мал шаруашылығының өнімділігін және өнім сапасын арттыруды субсидиялау бағыттары бойынша субсидиялар көлемдерін, ауыл шаруашылығы жануарларының аналық басының азығына жұмсалған шығындар құнын арзандатуға субсидиялар нормативтерін, субсидиялар алушыларға қойылатын өлшемшарттарын және субсидиялар алуға арналған өтінім беру мерзімдерін бекіту туралы" Ақтөбе облысы әкімдігінің 2022 жылғы 18 наурыздағы № 70 қаулысына өзгеріс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әкімдігінің 2022 жылғы 14 желтоқсандағы № 400 қаулысы. Қазақстан Республикасының Әділет министрлігінде 2022 жылғы 14 желтоқсанда № 31106 болып тіркелді. Мерзімі өткендіктен қолданыс тоқтатылды</w:t>
      </w:r>
    </w:p>
    <w:p>
      <w:pPr>
        <w:spacing w:after="0"/>
        <w:ind w:left="0"/>
        <w:jc w:val="left"/>
      </w:pPr>
    </w:p>
    <w:bookmarkStart w:name="z2" w:id="0"/>
    <w:p>
      <w:pPr>
        <w:spacing w:after="0"/>
        <w:ind w:left="0"/>
        <w:jc w:val="both"/>
      </w:pPr>
      <w:r>
        <w:rPr>
          <w:rFonts w:ascii="Times New Roman"/>
          <w:b w:val="false"/>
          <w:i w:val="false"/>
          <w:color w:val="000000"/>
          <w:sz w:val="28"/>
        </w:rPr>
        <w:t>
      Ақтөбе облысының әкімдігі ҚАУЛЫ ЕТЕДІ:</w:t>
      </w:r>
    </w:p>
    <w:bookmarkEnd w:id="0"/>
    <w:bookmarkStart w:name="z3" w:id="1"/>
    <w:p>
      <w:pPr>
        <w:spacing w:after="0"/>
        <w:ind w:left="0"/>
        <w:jc w:val="both"/>
      </w:pPr>
      <w:r>
        <w:rPr>
          <w:rFonts w:ascii="Times New Roman"/>
          <w:b w:val="false"/>
          <w:i w:val="false"/>
          <w:color w:val="000000"/>
          <w:sz w:val="28"/>
        </w:rPr>
        <w:t xml:space="preserve">
      1. "Ақтөбе облысы бойынша 2022 жылға арналған асыл тұқымды мал шаруашылығын дамытуды, мал шаруашылығының өнімділігін және өнім сапасын арттыруды субсидиялау бағыттары бойынша субсидиялар көлемдерін, ауыл шаруашылығы жануарларының аналық басының азығына жұмсалған шығындар құнын арзандатуға субсидиялар нормативтерін, субсидиялар алушыларға қойылатын өлшемшарттарын және субсидиялар алуға арналған өтінім беру мерзімдерін бекіту туралы" Ақтөбе облысы әкімдігінің 2022 жылғы 18 наурыздағы № 70 (Нормативтік құқықтық актілерді мемлекеттік тіркеу тізілімінде № 27165 тіркелген)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енгізілсін:</w:t>
      </w:r>
    </w:p>
    <w:bookmarkEnd w:id="1"/>
    <w:bookmarkStart w:name="z4" w:id="2"/>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1-қосымшасы</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5" w:id="3"/>
    <w:p>
      <w:pPr>
        <w:spacing w:after="0"/>
        <w:ind w:left="0"/>
        <w:jc w:val="both"/>
      </w:pPr>
      <w:r>
        <w:rPr>
          <w:rFonts w:ascii="Times New Roman"/>
          <w:b w:val="false"/>
          <w:i w:val="false"/>
          <w:color w:val="000000"/>
          <w:sz w:val="28"/>
        </w:rPr>
        <w:t>
      2. "Ақтөбе облысының ауыл шаруашылығы басқармасы" мемлекеттік мекемесі заңнамада белгіленген тәртіппен осы қаулыны Қазақстан Республикасының Әділет министрлігінде мемлекеттік тіркеуді қамтамасыз етсін.</w:t>
      </w:r>
    </w:p>
    <w:bookmarkEnd w:id="3"/>
    <w:bookmarkStart w:name="z6" w:id="4"/>
    <w:p>
      <w:pPr>
        <w:spacing w:after="0"/>
        <w:ind w:left="0"/>
        <w:jc w:val="both"/>
      </w:pPr>
      <w:r>
        <w:rPr>
          <w:rFonts w:ascii="Times New Roman"/>
          <w:b w:val="false"/>
          <w:i w:val="false"/>
          <w:color w:val="000000"/>
          <w:sz w:val="28"/>
        </w:rPr>
        <w:t>
      3. Осы қаулының орындалуын бақылау Ақтөбе облысы әкімінің жетекшілік ететін орынбасарына жүктелсін.</w:t>
      </w:r>
    </w:p>
    <w:bookmarkEnd w:id="4"/>
    <w:bookmarkStart w:name="z7" w:id="5"/>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Ақтөбе облысының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Тугжанов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Ауыл шаруашылығы министрлігі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Ақтөбе облысы әкімдігінің </w:t>
            </w:r>
            <w:r>
              <w:br/>
            </w:r>
            <w:r>
              <w:rPr>
                <w:rFonts w:ascii="Times New Roman"/>
                <w:b w:val="false"/>
                <w:i w:val="false"/>
                <w:color w:val="000000"/>
                <w:sz w:val="20"/>
              </w:rPr>
              <w:t xml:space="preserve">2022 жылғы 14 желтоқсандағы </w:t>
            </w:r>
            <w:r>
              <w:br/>
            </w:r>
            <w:r>
              <w:rPr>
                <w:rFonts w:ascii="Times New Roman"/>
                <w:b w:val="false"/>
                <w:i w:val="false"/>
                <w:color w:val="000000"/>
                <w:sz w:val="20"/>
              </w:rPr>
              <w:t>№ 400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Ақтөбе облысы әкімдігінің </w:t>
            </w:r>
            <w:r>
              <w:br/>
            </w:r>
            <w:r>
              <w:rPr>
                <w:rFonts w:ascii="Times New Roman"/>
                <w:b w:val="false"/>
                <w:i w:val="false"/>
                <w:color w:val="000000"/>
                <w:sz w:val="20"/>
              </w:rPr>
              <w:t xml:space="preserve">2022 жылғы 18 наурыздағы </w:t>
            </w:r>
            <w:r>
              <w:br/>
            </w:r>
            <w:r>
              <w:rPr>
                <w:rFonts w:ascii="Times New Roman"/>
                <w:b w:val="false"/>
                <w:i w:val="false"/>
                <w:color w:val="000000"/>
                <w:sz w:val="20"/>
              </w:rPr>
              <w:t>№ 70 қаулысына 1-қосымша</w:t>
            </w:r>
          </w:p>
        </w:tc>
      </w:tr>
    </w:tbl>
    <w:p>
      <w:pPr>
        <w:spacing w:after="0"/>
        <w:ind w:left="0"/>
        <w:jc w:val="left"/>
      </w:pPr>
      <w:r>
        <w:rPr>
          <w:rFonts w:ascii="Times New Roman"/>
          <w:b/>
          <w:i w:val="false"/>
          <w:color w:val="000000"/>
        </w:rPr>
        <w:t xml:space="preserve"> Ақтөбе облысы бойынша 2022 жылға арналған асыл тұқымды мал шаруашылығын дамытуды, мал шаруашылығының өнімділігін және өнім сапасын арттырудың субсидиялау бағыттары бойынша субсидиялар көлемдері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бағыты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бірлікке арналған субсидиялар нормативтері,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 көлемі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 сомасы, мың теңге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және етті-сүтті мал шаруашылығы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 жүргізу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тауарлық аналық басы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бас/шағылыстыру маусымы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106 722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1 067 220,0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352 020,0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Табынның өсімін молайту үшін пайдаланылатын етті және етті-сүтті тұқымдардың асыл тұқымды тұқымдық бұқасын күтіп-бағу</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етті-сүтті тұқымдардың асыл тұқымды бұқасын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543 450,0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басын сатып алу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 Мемлекеттер Достастығы, Украина елдерінен импортталған</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130 725,0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тұқымдық шығу тегіне сәйкес келетін импортталған аналық басын сатып алу</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Бордақылау алаңдарына бордақылау үшін немесе сою қуаты тәулігіне кемінде 50 бас ірі қара мал болатын ет өңдеуші кәсіпорындарға өткізілген немесе ауыстырылған ірі қара малдың еркек дарақтарының (оның ішінде сүтті және сүтті-етті тұқымдардың еркек дарақтары) құнын арзандату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тірідей салмағы,</w:t>
            </w:r>
          </w:p>
          <w:p>
            <w:pPr>
              <w:spacing w:after="20"/>
              <w:ind w:left="20"/>
              <w:jc w:val="both"/>
            </w:pPr>
            <w:r>
              <w:rPr>
                <w:rFonts w:ascii="Times New Roman"/>
                <w:b w:val="false"/>
                <w:i w:val="false"/>
                <w:color w:val="000000"/>
                <w:sz w:val="20"/>
              </w:rPr>
              <w:t>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2 320 173,685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464 034,737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3 712 949,737</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және сүтті-етті мал шаруашылығы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және сүтті-етті тұқымдардың асыл тұқымды бұқасының ұрығын сатып алу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жынысты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доза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жынысты</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басын сатып алу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 Мемлекеттер Достастығы, Украина елдерінен импортталған</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48 375,0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өндіру құнын арзандату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сиырларының саны 600 бастан басталатын шаруашылық</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немесе өңделген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сиырларының саны 50 бастан басталатын шаруашылық</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450 983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9 019,660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кооперативі</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1 562,280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(фермер) қожалықтарында және ауыл шаруашылығы кооперативтерінде сүтті және сүтті-етті бағытындағы ірі қара малдың аналық басын қолдан ұрықтандыру жөніндегі көрсетілетін қызметтер үшін асыл тұқымды және дистрибьютерік орталықтарды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жылы ұрықтандырылған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15 490,0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923 416,94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Жұмыртқалы құс шаруашылығы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құстардан алынған жұмыртқа бағытындағы финалдық нысандағы тәуліктік балапан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23 160,0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23 160,0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бөлінген қаражат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Тағамдық жұмыртқа өндіру құнын арзандату 5 миллион данадан басталатын нақты өндіріс (2023 жылғы 1 қаңтарға дейін қолданыста болады)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бірлік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105 561 333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316 683,999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316 683,999</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шаруашылығы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 жұмыс жүргізу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Қойлардың асыл тұқымды аналық басы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бас/шағылыстыру маусымы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Қойлардың тауарлық аналық басы</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132 874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332 185,0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асыл тұқымды қойлар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Бордақылау алаңдарына бордақылау үшін немесе сою қуаты тәулігіне 300 бас болатын ет өңдеуші кәсіпорындарға өткізілген ұсақ малдардың еркек дарақтарының құнын арзандату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4 089,0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612 824,0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шаруашылығы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бағыттағы асыл тұқымды тұқымдық айғырлар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жануарларының аналық басының азығына жұмсалған шығындар құнын арзандату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және сүтті-етті бағыттағы ірі қара малдың аналық басы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аналық басы</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156 613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4 698 390,0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малдың аналық басы</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1 555 045,0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Жылқының аналық басы</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88 547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1 770 940,0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Түйелердің аналық басы</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74 380,0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Бие сүтін өндіру және өңдеу құнын арзандату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8 425 155,0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жылға арналған асыл тұқымды мал шаруашылығын дамытуды, мал шаруашылығының өнімділігін және өнім сапасын арттыруды субсидиялаудың резервіндегі (күту парағы) субсидиялар көлемдері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және етті-сүтті мал шаруашылығы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 жүргізу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тауарлық аналық басы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бас/шағылыстыру маусымы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156 780,0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61 635,0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Табынның өсімін молайту үшін пайдаланылатын етті және етті-сүтті тұқымдардың асыл тұқымды тұқымдық бұқасын күтіп-бағу</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етті-сүтті тұқымдардың отандық асыл тұқымды бұқасын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басын сатып алу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 Мемлекеттер Достастығы, Украина елдерінен импортталған</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176 625,0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тұқымдық шығу тегіне сәйкес келетін импортталған аналық басын сатып алу</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Бордақылау алаңдарына бордақылау үшін немесе сою қуаты тәулігіне кемінде 50 бас ірі қара мал болатын ет өңдеуші кәсіпорындарға өткізілген немесе ауыстырылған ірі қара малдың еркек дарақтарының (оның ішінде сүтті және сүтті-етті тұқымдардың еркек дарақтары) құнын арзандату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тірідей салмағы,</w:t>
            </w:r>
          </w:p>
          <w:p>
            <w:pPr>
              <w:spacing w:after="20"/>
              <w:ind w:left="20"/>
              <w:jc w:val="both"/>
            </w:pPr>
            <w:r>
              <w:rPr>
                <w:rFonts w:ascii="Times New Roman"/>
                <w:b w:val="false"/>
                <w:i w:val="false"/>
                <w:color w:val="000000"/>
                <w:sz w:val="20"/>
              </w:rPr>
              <w:t>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672 130,5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134 426,1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және сүтті-етті мал шаруашылығы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және сүтті-етті тұқымдардың асыл тұқымды бұқасының ұрығын сатып алу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жынысты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доза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басын сатып алу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(фермер) қожалықтарында және ауыл шаруашылығы кооперативтерінде сүтті және сүтті-етті бағытындағы ірі қара малдың аналық басын қолдан ұрықтандыру жөніндегі көрсетілетін қызметтер үшін асыл тұқымды және дистрибьютерік орталықтарды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жылы ұрықтандырылған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Жұмыртқалы құс шаруашылығы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құстардан алынған жұмыртқа бағытындағы финалдық нысандағы тәуліктік балапан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130 620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7 837,2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Тағамдық жұмыртқа өндіру құнын арзандату 150 миллион данадан басталатын нақты өндіріс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14 435 923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18 766,7</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шаруашылығы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 жұмыс жүргізу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Қойлардың асыл тұқымды аналық басы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бас/шағылыстыру маусымы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Қойлардың тауарлық аналық басы</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асыл тұқымды қойлар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102 030,0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Бордақылау алаңдарына бордақылау үшін немесе сою қуаты тәулігіне 300 бас болатын ет өңдеуші кәсіпорындарға өткізілген ұсақ малдардың еркек дарақтарының құнын арзандату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шаруашылығы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бағыттағы асыл тұқымды тұқымдық айғырлар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жануарларының аналық басының азығына жұмсалған шығындар құнын арзандату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аналық басы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малдың аналық басы</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Жылқының аналық басы</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43 280,0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(күту парағы) бойынша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1 204 616,0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15 227 705,676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