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4802" w14:textId="ceb4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Ақтөбе қаласы әкімдігінің 2021 жылғы 3 қарашадағы № 6062 "Карантин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2022 жылғы 10 қаңтардағы № 3 қаулысы. Қазақстан Республикасының Әділет министрлігінде 2022 жылғы 18 қаңтарда № 26529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 Ақтөбе қалалық аумақтық инспекциясының бас мемлекеттік ветеринариялық-санитариялық инспекторының 2021 жылғы 8 желтоқсандағы № 5-2/470 ұсынысы негізінде,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 "Алматы" ауданы "Пригородный-1" тұрғын үй алабының аумағында, үй құстарының арасында Ньюкасл ауруын жою бойынша кешенді ветеринариялық-санитариялық іс-шаралар кешенінің жүргізілуіне байланысты белгіленген карантин тоқтатылсын.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"Карантин белгілеу туралы" Ақтөбе қаласы әкімдігінің 2021 жылғы 3 қарашадағы № 6062 (Нормативтік құқықтық актілерінің мемлекеттік тіркеу тізілімінде № 25084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каулысының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қаласы ауыл шаруашылығы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алғашқы ресми жарияланғанынан кейін Ақтөбе қаласы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