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e09a" w14:textId="4e2e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қаласы әкімдігінің 2022 жылғы 15 сәуірдегі № 1599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2022 жылғы 5 тамыздағы № 4222 қаулысы. Қазақстан Республикасының Әділет министрлігінде 2022 жылғы 10 тамызда № 29079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бас мемлекеттік ветеринариялық-санитариялық инспекторының 2022 жылғы 8 шілдедегі № 5-2/291 ұсынысы негізінде, Ақтөбе қаласының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"Алматы" ауданының "Садовое" тұрғын үй алабының Садовая, Жемісті, Парасат, Бәйшешек көшелері және 19/2 учаскесінің аумағында ірі қара және ұсақ малдарының арасында бруцеллез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"Шектеу іс-шараларын белгілеу туралы" 2022 жылғы 15 сәуірдегі № 1599 (Нормативтік құқықтық актілерді мемлекеттік тіркеу тізілімінде № 27725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кейiн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