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323b" w14:textId="9db3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2020 жылғы 12 тамыздағы № 575 "Ақтөбе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Ақтөбе облысы Ақтөбе қалалық мәслихатының 2022 жылғы 3 қазандағы № 198 шешімі. Қазақстан Республикасының Әділет министрлігінде 2022 жылғы 13 қазанда № 30138 болып тіркелді</w:t>
      </w:r>
    </w:p>
    <w:p>
      <w:pPr>
        <w:spacing w:after="0"/>
        <w:ind w:left="0"/>
        <w:jc w:val="both"/>
      </w:pPr>
      <w:bookmarkStart w:name="z2" w:id="0"/>
      <w:r>
        <w:rPr>
          <w:rFonts w:ascii="Times New Roman"/>
          <w:b w:val="false"/>
          <w:i w:val="false"/>
          <w:color w:val="000000"/>
          <w:sz w:val="28"/>
        </w:rPr>
        <w:t>
      Ақтөбе қалалық мәслихаты ШЕШТІ:</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"Ақтөбе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2020 жылғы 12 тамыздағы № 575 (Нормативтік құқықтық актілерді мемлекеттік тіркеу тізілімінде № 7322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шешімнің 4-қосымшасына сәйкес Ақтөбе қалалық мәслихатының кейбір шешімдерінің күші жойылды деп танылсын.";</w:t>
      </w:r>
    </w:p>
    <w:bookmarkStart w:name="z6" w:id="3"/>
    <w:p>
      <w:pPr>
        <w:spacing w:after="0"/>
        <w:ind w:left="0"/>
        <w:jc w:val="both"/>
      </w:pPr>
      <w:r>
        <w:rPr>
          <w:rFonts w:ascii="Times New Roman"/>
          <w:b w:val="false"/>
          <w:i w:val="false"/>
          <w:color w:val="000000"/>
          <w:sz w:val="28"/>
        </w:rPr>
        <w:t xml:space="preserve">
      3-қосымша тиісінше </w:t>
      </w:r>
      <w:r>
        <w:rPr>
          <w:rFonts w:ascii="Times New Roman"/>
          <w:b w:val="false"/>
          <w:i w:val="false"/>
          <w:color w:val="000000"/>
          <w:sz w:val="28"/>
        </w:rPr>
        <w:t>4-қосымша</w:t>
      </w:r>
      <w:r>
        <w:rPr>
          <w:rFonts w:ascii="Times New Roman"/>
          <w:b w:val="false"/>
          <w:i w:val="false"/>
          <w:color w:val="000000"/>
          <w:sz w:val="28"/>
        </w:rPr>
        <w:t xml:space="preserve"> болып есептелсін;</w:t>
      </w:r>
    </w:p>
    <w:bookmarkEnd w:id="3"/>
    <w:bookmarkStart w:name="z7" w:id="4"/>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2022 жылғы 3 қазандағы </w:t>
            </w:r>
            <w:r>
              <w:br/>
            </w:r>
            <w:r>
              <w:rPr>
                <w:rFonts w:ascii="Times New Roman"/>
                <w:b w:val="false"/>
                <w:i w:val="false"/>
                <w:color w:val="000000"/>
                <w:sz w:val="20"/>
              </w:rPr>
              <w:t>№ 198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2020 жылғы 12 тамыздағы </w:t>
            </w:r>
            <w:r>
              <w:br/>
            </w:r>
            <w:r>
              <w:rPr>
                <w:rFonts w:ascii="Times New Roman"/>
                <w:b w:val="false"/>
                <w:i w:val="false"/>
                <w:color w:val="000000"/>
                <w:sz w:val="20"/>
              </w:rPr>
              <w:t>№ 575 шешіміне 1-қосымша</w:t>
            </w:r>
          </w:p>
        </w:tc>
      </w:tr>
    </w:tbl>
    <w:p>
      <w:pPr>
        <w:spacing w:after="0"/>
        <w:ind w:left="0"/>
        <w:jc w:val="left"/>
      </w:pPr>
      <w:r>
        <w:rPr>
          <w:rFonts w:ascii="Times New Roman"/>
          <w:b/>
          <w:i w:val="false"/>
          <w:color w:val="000000"/>
        </w:rPr>
        <w:t xml:space="preserve"> Ақтөбе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Ақтөбе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Ақтөбе қаласы, Астана ауданы, Жеңіс даңғылы, 31, Қалалық мәдениет Үйінің алдындағы алаң;</w:t>
      </w:r>
    </w:p>
    <w:p>
      <w:pPr>
        <w:spacing w:after="0"/>
        <w:ind w:left="0"/>
        <w:jc w:val="both"/>
      </w:pPr>
      <w:r>
        <w:rPr>
          <w:rFonts w:ascii="Times New Roman"/>
          <w:b w:val="false"/>
          <w:i w:val="false"/>
          <w:color w:val="000000"/>
          <w:sz w:val="28"/>
        </w:rPr>
        <w:t>
      2) Ақтөбе қаласы, Алматы ауданы, Қарғалы тұрғын алабы, 60 лет октября көшесі, 70Б, "Ақтөбе қаласы Алматы ауданы әкімі аппараты" мемлекеттік мекемесінің ғимаратының алдындағы алаң;</w:t>
      </w:r>
    </w:p>
    <w:p>
      <w:pPr>
        <w:spacing w:after="0"/>
        <w:ind w:left="0"/>
        <w:jc w:val="both"/>
      </w:pPr>
      <w:r>
        <w:rPr>
          <w:rFonts w:ascii="Times New Roman"/>
          <w:b w:val="false"/>
          <w:i w:val="false"/>
          <w:color w:val="000000"/>
          <w:sz w:val="28"/>
        </w:rPr>
        <w:t>
      3) Ақтөбе қаласы, Астана ауданы, Авиақалашық орамы, 1м, "Авиатор" саябағы;</w:t>
      </w:r>
    </w:p>
    <w:p>
      <w:pPr>
        <w:spacing w:after="0"/>
        <w:ind w:left="0"/>
        <w:jc w:val="both"/>
      </w:pPr>
      <w:r>
        <w:rPr>
          <w:rFonts w:ascii="Times New Roman"/>
          <w:b w:val="false"/>
          <w:i w:val="false"/>
          <w:color w:val="000000"/>
          <w:sz w:val="28"/>
        </w:rPr>
        <w:t>
      4) бейбіт жиналыстарды өткізу үшін жүру бағыты: Ақтөбе қаласы, Жеңіс даңғылы бойымен: Бейбітшілік даңғылынан Қаратаев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2022 жылғы 3 қазандағы </w:t>
            </w:r>
            <w:r>
              <w:br/>
            </w:r>
            <w:r>
              <w:rPr>
                <w:rFonts w:ascii="Times New Roman"/>
                <w:b w:val="false"/>
                <w:i w:val="false"/>
                <w:color w:val="000000"/>
                <w:sz w:val="20"/>
              </w:rPr>
              <w:t>№ 198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2020 жылғы 12 тамыздағы </w:t>
            </w:r>
            <w:r>
              <w:br/>
            </w:r>
            <w:r>
              <w:rPr>
                <w:rFonts w:ascii="Times New Roman"/>
                <w:b w:val="false"/>
                <w:i w:val="false"/>
                <w:color w:val="000000"/>
                <w:sz w:val="20"/>
              </w:rPr>
              <w:t>№ 575 шешіміне 2-қосымша</w:t>
            </w:r>
          </w:p>
        </w:tc>
      </w:tr>
    </w:tbl>
    <w:bookmarkStart w:name="z12" w:id="6"/>
    <w:p>
      <w:pPr>
        <w:spacing w:after="0"/>
        <w:ind w:left="0"/>
        <w:jc w:val="left"/>
      </w:pPr>
      <w:r>
        <w:rPr>
          <w:rFonts w:ascii="Times New Roman"/>
          <w:b/>
          <w:i w:val="false"/>
          <w:color w:val="000000"/>
        </w:rPr>
        <w:t xml:space="preserve"> Ақтөбе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bookmarkStart w:name="z13" w:id="7"/>
    <w:p>
      <w:pPr>
        <w:spacing w:after="0"/>
        <w:ind w:left="0"/>
        <w:jc w:val="both"/>
      </w:pPr>
      <w:r>
        <w:rPr>
          <w:rFonts w:ascii="Times New Roman"/>
          <w:b w:val="false"/>
          <w:i w:val="false"/>
          <w:color w:val="000000"/>
          <w:sz w:val="28"/>
        </w:rPr>
        <w:t xml:space="preserve">
      1. Осы Ақтөбе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
    <w:bookmarkStart w:name="z14" w:id="8"/>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8"/>
    <w:bookmarkStart w:name="z15" w:id="9"/>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9"/>
    <w:bookmarkStart w:name="z16" w:id="10"/>
    <w:p>
      <w:pPr>
        <w:spacing w:after="0"/>
        <w:ind w:left="0"/>
        <w:jc w:val="both"/>
      </w:pPr>
      <w:r>
        <w:rPr>
          <w:rFonts w:ascii="Times New Roman"/>
          <w:b w:val="false"/>
          <w:i w:val="false"/>
          <w:color w:val="000000"/>
          <w:sz w:val="28"/>
        </w:rPr>
        <w:t>
      4. Ақтөбе қаласында бейбіт жиналыстарды ұйымдастыру және өткізу үшін арнайы орындардың шекті толу нормалары:</w:t>
      </w:r>
    </w:p>
    <w:bookmarkEnd w:id="10"/>
    <w:p>
      <w:pPr>
        <w:spacing w:after="0"/>
        <w:ind w:left="0"/>
        <w:jc w:val="both"/>
      </w:pPr>
      <w:r>
        <w:rPr>
          <w:rFonts w:ascii="Times New Roman"/>
          <w:b w:val="false"/>
          <w:i w:val="false"/>
          <w:color w:val="000000"/>
          <w:sz w:val="28"/>
        </w:rPr>
        <w:t>
      1) Ақтөбе қаласы, Астана ауданы, Жеңіс даңғылы, 31, Қалалық мәдениет Үйінің алдындағы алаң, шекті толу нормасы 500 адамнан артық емес;</w:t>
      </w:r>
    </w:p>
    <w:p>
      <w:pPr>
        <w:spacing w:after="0"/>
        <w:ind w:left="0"/>
        <w:jc w:val="both"/>
      </w:pPr>
      <w:r>
        <w:rPr>
          <w:rFonts w:ascii="Times New Roman"/>
          <w:b w:val="false"/>
          <w:i w:val="false"/>
          <w:color w:val="000000"/>
          <w:sz w:val="28"/>
        </w:rPr>
        <w:t>
      2) Ақтөбе қаласы, Алматы ауданы, Қарғалы тұрғын алабы, 60 лет октября көшесі, 70Б, "Ақтөбе қаласы Алматы ауданы әкімі аппараты" мемлекеттік мекемесінің ғимаратының алдындағы алаң, шекті толу нормасы 500 адамнан артық емес;</w:t>
      </w:r>
    </w:p>
    <w:p>
      <w:pPr>
        <w:spacing w:after="0"/>
        <w:ind w:left="0"/>
        <w:jc w:val="both"/>
      </w:pPr>
      <w:r>
        <w:rPr>
          <w:rFonts w:ascii="Times New Roman"/>
          <w:b w:val="false"/>
          <w:i w:val="false"/>
          <w:color w:val="000000"/>
          <w:sz w:val="28"/>
        </w:rPr>
        <w:t>
      3) Ақтөбе қаласы, Астана ауданы, Авиақалашық орамы, 1м, "Авиатор" саябағы, шекті толу нормасы 500 адамнан артық емес;</w:t>
      </w:r>
    </w:p>
    <w:p>
      <w:pPr>
        <w:spacing w:after="0"/>
        <w:ind w:left="0"/>
        <w:jc w:val="both"/>
      </w:pPr>
      <w:r>
        <w:rPr>
          <w:rFonts w:ascii="Times New Roman"/>
          <w:b w:val="false"/>
          <w:i w:val="false"/>
          <w:color w:val="000000"/>
          <w:sz w:val="28"/>
        </w:rPr>
        <w:t>
      4) бейбіт жиналыстарды өткізу үшін жүру бағыты: Ақтөбе қаласы, Жеңіс даңғылы бойымен: Бейбітшілік даңғылынан Қаратаев көшесіне дейін, шекті толу нормасы 300 адамнан артық емес.</w:t>
      </w:r>
    </w:p>
    <w:bookmarkStart w:name="z17" w:id="11"/>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1"/>
    <w:bookmarkStart w:name="z18" w:id="12"/>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2"/>
    <w:bookmarkStart w:name="z19" w:id="13"/>
    <w:p>
      <w:pPr>
        <w:spacing w:after="0"/>
        <w:ind w:left="0"/>
        <w:jc w:val="both"/>
      </w:pPr>
      <w:r>
        <w:rPr>
          <w:rFonts w:ascii="Times New Roman"/>
          <w:b w:val="false"/>
          <w:i w:val="false"/>
          <w:color w:val="000000"/>
          <w:sz w:val="28"/>
        </w:rPr>
        <w:t>
      7. Пикеттеуден басқа, бейбіт жиналысқа қатысатын адамдардың арасындағы ең аз жол берілетін қашықтық, әлеуметтік қашықтықты сақтау мақсатында, кемінде екі метрді құрайды.</w:t>
      </w:r>
    </w:p>
    <w:bookmarkEnd w:id="13"/>
    <w:bookmarkStart w:name="z20" w:id="14"/>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4"/>
    <w:bookmarkStart w:name="z21" w:id="15"/>
    <w:p>
      <w:pPr>
        <w:spacing w:after="0"/>
        <w:ind w:left="0"/>
        <w:jc w:val="both"/>
      </w:pPr>
      <w:r>
        <w:rPr>
          <w:rFonts w:ascii="Times New Roman"/>
          <w:b w:val="false"/>
          <w:i w:val="false"/>
          <w:color w:val="000000"/>
          <w:sz w:val="28"/>
        </w:rPr>
        <w:t>
      9. Бейбіт жиналыстарды бейбіт жиналыстар өткізілетін күні Ақтөбе қаласының жергілікті уақыты бойынша сағат 9-дан ерте бастауға және сағат 20-дан кеш аяқтауға болмайды.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2022 жылғы 3 қазандағы </w:t>
            </w:r>
            <w:r>
              <w:br/>
            </w:r>
            <w:r>
              <w:rPr>
                <w:rFonts w:ascii="Times New Roman"/>
                <w:b w:val="false"/>
                <w:i w:val="false"/>
                <w:color w:val="000000"/>
                <w:sz w:val="20"/>
              </w:rPr>
              <w:t>№ 198 шешіміне 3-қосымша</w:t>
            </w:r>
          </w:p>
        </w:tc>
      </w:tr>
    </w:tbl>
    <w:p>
      <w:pPr>
        <w:spacing w:after="0"/>
        <w:ind w:left="0"/>
        <w:jc w:val="left"/>
      </w:pPr>
      <w:r>
        <w:rPr>
          <w:rFonts w:ascii="Times New Roman"/>
          <w:b/>
          <w:i w:val="false"/>
          <w:color w:val="000000"/>
        </w:rPr>
        <w:t xml:space="preserve"> Ақтөбе қаласында пикеттеуді өткізуге тыйым салынған іргелес аумақтардың шекаралары</w:t>
      </w:r>
    </w:p>
    <w:p>
      <w:pPr>
        <w:spacing w:after="0"/>
        <w:ind w:left="0"/>
        <w:jc w:val="both"/>
      </w:pPr>
      <w:r>
        <w:rPr>
          <w:rFonts w:ascii="Times New Roman"/>
          <w:b w:val="false"/>
          <w:i w:val="false"/>
          <w:color w:val="000000"/>
          <w:sz w:val="28"/>
        </w:rPr>
        <w:t>
      Пикеттеуді мынадай объектілерге іргелес жатқан аумақтарының шекарасынан 400 метр қашықтықта:</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Қазақстан Республикасы Президентінің резиденциясына іргелес жатқан аумақтарда;</w:t>
      </w:r>
    </w:p>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