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2b20" w14:textId="5f42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Алға ауданы әкімдігінің 2019 жылғы 8 сәуірдегі № 130 "Алға ауданы бойынша салық салу объектісінің орналасуын ескеретін аймаққа бөлу коэффициентін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2022 жылғы 1 желтоқсандағы № 354 қаулысы. Қазақстан Республикасының Әділет министрлігінде 2022 жылғы 8 желтоқсанда № 31033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Алға ауданы әкімдігінің 2019 жылғы 8 сәуірдегі № 130 "Алға ауданы бойынша салық салу объектісінің орналасуын ескеретін аймаққа бөлу коэффициентін бекіту туралы" (Нормативтік құқықтық актілерді мемлекеттік тіркеу тізілімінде № 6092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Алға аудандық экономика және бюджеттік жоспарлау бөлімі"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оның ресми жариялағанынан кейін Ақтөбе облысы Алға ауданы әкімдігінің интернет-ресурсында орналастыруын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Алға ауданы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2022 жылғы 1 желтоқсандағы № 354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2019 жылғы 8 сәуірдегі № 130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 ауданы бойынша салық салу объектісінің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Подхоз тұрғын алабы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 Көкіұлы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Ту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Бесқоспа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Қарақобда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Ерназар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Маржанбұлақ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Сарықобда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Еркінкүш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станциясы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Тоқмансай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Жерұйық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Ақсазды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Көктоғай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Тікқайын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